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e081" w14:textId="ba6e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N 9-3 "2009 жылға арналған Бөрлі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мәслихаттың 2009 жылғы 30 қарашадағы N 15-1 шешімі. Батыс Қазақстан облысы Бөрлі ауданы әділет басқармасында 2009 жылғы 7 желтоқсанда N 7-3-86 тіркелді. Күші жойылды - Батыс Қазақстан облысы Бөрлі аудандық мәслихатының 2009 жылғы 25 желтоқсандағы N 16-3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Батыс Қазақстан облысы Бөрлі аудандық мәслихатының 2009.12.25 N 16-3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оң тұжырымын есепке ала отырып,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"2009 жылға арналған Бөрлі ауданының бюджеті туралы"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9-3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15 қаңтардағы Нормативтік құқықтық актілерді мемлекеттік тіркеу тізілімінде N 7-3-68 нөмірмен тіркелген және 2009 жылғы 30 қаңтардағы N 8 "Бөрлі жаршысы-Бурлинские вести"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"4 146 141" деген сандар "4 135 251"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"3 466 868" деген сандар "3 330 308"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"43 540" деген сандар "180 100"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"466 787" деген сандар "455 897" сандарымен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"4 377 286" деген сандар "4 366 396" сандарымен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Аталып отырған шешімнің 1, 2, 3 қосымшалары осы шешімнің 1, 2, 3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 М. Бактыгулов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 И. Измағамбетов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15-1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Бөрлі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13"/>
        <w:gridCol w:w="793"/>
        <w:gridCol w:w="813"/>
        <w:gridCol w:w="7113"/>
        <w:gridCol w:w="195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4 135 251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4 120 650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3 330 308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1 099 165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1 099 165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1 660 900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1 660 900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360 012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258 951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200 313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50 102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меншігіндегі акциялардың мемлекеттік пакетіне дивидендтер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167 907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167 907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154 345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95 834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95 834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РЕСМИ ТРАНСФЕРТЕРДІҢ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455 897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трансферртер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455 897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4 366 396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179 151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162 185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109 030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109 030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қаржы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 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2 350 133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186 528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186 528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186 528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негіз, жалпы орта білім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1 811 187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1 811 063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1 668 262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мемлекеттік білім беру ұйымдары үшін оқулықтар 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жүйесіне жаңа технологиялар енгізу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түрлі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352 418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322 218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322 218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123 836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104 998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7 314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18 838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660 167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154 679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(селолық)округ мемлекеттік тұрғын үй қорының сақталуын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азаматтарды тұрғын үймен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210 145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122 994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122 994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295 343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267 816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164 184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362 797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249 133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249 133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249 133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89 749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мәдениет және тілдерді дамыту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нысандарын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168 874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ауыл шаруашылығы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ауыл шаруашылығы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шаруашылығында пайдаланылатын арнаулы қоймалардың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 союды санитарлық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34 109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жер шаруашылығын орналастыру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әлеуметтік жобаларды қаржыландыру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қала құрылысы және сәулет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мен сәулет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311 617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311 617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311 467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311 467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151 439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147 308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133 581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АКТИВТЕРМЕН ЖАСАЛАТЫН ОПЕРАЦИЯЛАР 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ТАПШЫЛЫҒЫ(ПРОФИЦИТ)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-231 145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ТАПШЫЛЫҒЫН(профицит пайдалану) ҚАРЖЫЛАНДЫРУ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өтеу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231 145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15-1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облыстық және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берілген нысаналы ағымдағы</w:t>
      </w:r>
      <w:r>
        <w:br/>
      </w:r>
      <w:r>
        <w:rPr>
          <w:rFonts w:ascii="Times New Roman"/>
          <w:b/>
          <w:i w:val="false"/>
          <w:color w:val="000000"/>
        </w:rPr>
        <w:t>
трансферртер сомасының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73"/>
        <w:gridCol w:w="633"/>
        <w:gridCol w:w="7493"/>
        <w:gridCol w:w="16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жастар саясатын іске асыруға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оқып және тәрбиеленетін мүгедек балаларды материалдық қамтамасыз етуге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саласындағы аумақтық өңірлік бағдарламаны іске асыруға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ауылының Бас жоспарын және Ақсай қаласының оңтүстік бөлігін толық жоспарлау жобасын жасауға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мекемелері үшін лингофондық және мультимедиялық кабинеттер құруға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мекемелердің физика, химия, биология кабинеттерін оқу жабдығымен жарақтандыруға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жүйенің жаңа технологияларын енгізуге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 үшін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көмегін төлеуге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аз отбасылардағы 18 жасқа дейінгі балаларға ай сайынғы мемлекеттік жәрдемақылар төлеуге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жайластыру және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тұрғын үй құрылысының 2008-2010 жылдарға арналған мемлекеттік бағдарламасына сәйкес мемлекеттік коммуналдық тұрғын үй құрылысына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Қызылтал ауылындағы суөткізгіштік құрылысы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Бумакөл ауылындағы су құбырын қайта жаңартуға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ауылын сумен жабдықтауды қайта жаңартуға ЖСҚ жасақтау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Облыстағы үздік ауылдық елді мекен номинациясы бойынша III дәрежелі дипломды жеңіп алған Приурал ауылына көшелерді жарықтандыруға, абаттандыруға, көгалдандыруға немесе елді мекендердің санитарлық жағдайларын қамтамасыз етуге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Мектептік мүлік және жабдықтарын сатып алуға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Ақсай қаласындағы N 1 балабақша жөндеу жұмысы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ауылындағы мәдениет үйінің жөндеу жұмысы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 бағдарламасын кеңейтуге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 құруға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орта мектептің құрылысын жалғастыруға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ауылына газ құбыры құрылысы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ауылына газ құбыры құрылысы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ауылішілік газ құбыры құрылысы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жер шаруашылық орналастыру жоспарларын әзірлеуге және бекітуге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455 897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15-1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Бөрлі аудандық даму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873"/>
        <w:gridCol w:w="793"/>
        <w:gridCol w:w="6993"/>
        <w:gridCol w:w="17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796 810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322 218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түрлі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322 218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322 218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322 218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241 850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елді-мекендерді көркейтуді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нысандарын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объектісін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