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63a7" w14:textId="219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2010 жылғы 17 ақпандағы № 190 шешімі. Ақтөбе облысы Шалқар ауданының Әділет басқармасында 2010 жылғы 18 наурызда № 3-13-127 тіркелді. Күші жойылды - Ақтөбе облысы Шалқар аудандық мәслихатының 2010 жылғы 20 шілдедегі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Шалқар аудандық мәслихатының 2010.07.20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  "Тұрғын үй қатынастары туралы" 1997 жылғы 16 сәуірдегі N 94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N 2314 қаулысымен бекітілген ережесінің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көмегін көрсетудің мөлшері отбасының жалпы айлық    кірісінің шекті деңгейі 5 пайыз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 және 2010 жылдың 1 қаңтарынан басталған құқықтық қатынастарға таратылсын.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Г.Сейтова                      С.Тулемисов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