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c270" w14:textId="588c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24 желтоқсандағы N 46-4 Шешімі. Сарысу аудандық Әділет басқармасында 2011 жылғы 05 қаңтарында 105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 2, 3-қосымшаларға сәйкес, оның ішінде 2011 жылға мынадай көлемдерде бекітілсін:</w:t>
      </w:r>
      <w:r>
        <w:br/>
      </w:r>
      <w:r>
        <w:rPr>
          <w:rFonts w:ascii="Times New Roman"/>
          <w:b w:val="false"/>
          <w:i w:val="false"/>
          <w:color w:val="000000"/>
          <w:sz w:val="28"/>
        </w:rPr>
        <w:t>
      1) кірістер 4 765 376 мың теңге, оның ішінде:</w:t>
      </w:r>
      <w:r>
        <w:br/>
      </w:r>
      <w:r>
        <w:rPr>
          <w:rFonts w:ascii="Times New Roman"/>
          <w:b w:val="false"/>
          <w:i w:val="false"/>
          <w:color w:val="000000"/>
          <w:sz w:val="28"/>
        </w:rPr>
        <w:t>
      салықтық түсімдер – 285 475 мың теңге;</w:t>
      </w:r>
      <w:r>
        <w:br/>
      </w:r>
      <w:r>
        <w:rPr>
          <w:rFonts w:ascii="Times New Roman"/>
          <w:b w:val="false"/>
          <w:i w:val="false"/>
          <w:color w:val="000000"/>
          <w:sz w:val="28"/>
        </w:rPr>
        <w:t>
      салықтық емес түсімдер – 20 514 мың теңге;</w:t>
      </w:r>
      <w:r>
        <w:br/>
      </w:r>
      <w:r>
        <w:rPr>
          <w:rFonts w:ascii="Times New Roman"/>
          <w:b w:val="false"/>
          <w:i w:val="false"/>
          <w:color w:val="000000"/>
          <w:sz w:val="28"/>
        </w:rPr>
        <w:t>
      негізгі капиталды сатудан түсетін түсімдер – 3 683 мың теңге;</w:t>
      </w:r>
      <w:r>
        <w:br/>
      </w:r>
      <w:r>
        <w:rPr>
          <w:rFonts w:ascii="Times New Roman"/>
          <w:b w:val="false"/>
          <w:i w:val="false"/>
          <w:color w:val="000000"/>
          <w:sz w:val="28"/>
        </w:rPr>
        <w:t>
      трансферттер түсімі – 4 455 704 мың теңге;</w:t>
      </w:r>
      <w:r>
        <w:br/>
      </w:r>
      <w:r>
        <w:rPr>
          <w:rFonts w:ascii="Times New Roman"/>
          <w:b w:val="false"/>
          <w:i w:val="false"/>
          <w:color w:val="000000"/>
          <w:sz w:val="28"/>
        </w:rPr>
        <w:t>
      2) шығындар – 4 773 397 мың теңге;</w:t>
      </w:r>
      <w:r>
        <w:br/>
      </w:r>
      <w:r>
        <w:rPr>
          <w:rFonts w:ascii="Times New Roman"/>
          <w:b w:val="false"/>
          <w:i w:val="false"/>
          <w:color w:val="000000"/>
          <w:sz w:val="28"/>
        </w:rPr>
        <w:t>
      3) таза 05бюджеттік кредиттеу – 23 326 мың теңге;</w:t>
      </w:r>
      <w:r>
        <w:br/>
      </w:r>
      <w:r>
        <w:rPr>
          <w:rFonts w:ascii="Times New Roman"/>
          <w:b w:val="false"/>
          <w:i w:val="false"/>
          <w:color w:val="000000"/>
          <w:sz w:val="28"/>
        </w:rPr>
        <w:t>
      бюджеттік кредиттер - 24 035 мың теңге;</w:t>
      </w:r>
      <w:r>
        <w:br/>
      </w:r>
      <w:r>
        <w:rPr>
          <w:rFonts w:ascii="Times New Roman"/>
          <w:b w:val="false"/>
          <w:i w:val="false"/>
          <w:color w:val="000000"/>
          <w:sz w:val="28"/>
        </w:rPr>
        <w:t>
      бюджеттік кредиттерді өтеу – 709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-31 347 мың теңге;</w:t>
      </w:r>
      <w:r>
        <w:br/>
      </w:r>
      <w:r>
        <w:rPr>
          <w:rFonts w:ascii="Times New Roman"/>
          <w:b w:val="false"/>
          <w:i w:val="false"/>
          <w:color w:val="000000"/>
          <w:sz w:val="28"/>
        </w:rPr>
        <w:t>
      6) бюджет тапшылығын қаржыландыру (профицитті пайдалану) – 31 347 мың теңге;</w:t>
      </w:r>
      <w:r>
        <w:br/>
      </w:r>
      <w:r>
        <w:rPr>
          <w:rFonts w:ascii="Times New Roman"/>
          <w:b w:val="false"/>
          <w:i w:val="false"/>
          <w:color w:val="000000"/>
          <w:sz w:val="28"/>
        </w:rPr>
        <w:t>
      қарыздар түсімі - 24035 мың теңге;</w:t>
      </w:r>
      <w:r>
        <w:br/>
      </w:r>
      <w:r>
        <w:rPr>
          <w:rFonts w:ascii="Times New Roman"/>
          <w:b w:val="false"/>
          <w:i w:val="false"/>
          <w:color w:val="000000"/>
          <w:sz w:val="28"/>
        </w:rPr>
        <w:t>
      қарыздарды өтеу – 709 мың теңге;</w:t>
      </w:r>
      <w:r>
        <w:br/>
      </w:r>
      <w:r>
        <w:rPr>
          <w:rFonts w:ascii="Times New Roman"/>
          <w:b w:val="false"/>
          <w:i w:val="false"/>
          <w:color w:val="000000"/>
          <w:sz w:val="28"/>
        </w:rPr>
        <w:t>
      бюджет қаражатының пайдаланылатын қалдықтары – 8 021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Сарысу аудандық мәслихатының 2011.04.05 </w:t>
      </w:r>
      <w:r>
        <w:rPr>
          <w:rFonts w:ascii="Times New Roman"/>
          <w:b w:val="false"/>
          <w:i w:val="false"/>
          <w:color w:val="000000"/>
          <w:sz w:val="28"/>
        </w:rPr>
        <w:t>№ 48-2</w:t>
      </w:r>
      <w:r>
        <w:rPr>
          <w:rFonts w:ascii="Times New Roman"/>
          <w:b w:val="false"/>
          <w:i w:val="false"/>
          <w:color w:val="ff0000"/>
          <w:sz w:val="28"/>
        </w:rPr>
        <w:t xml:space="preserve">; 2011.04.26 </w:t>
      </w:r>
      <w:r>
        <w:rPr>
          <w:rFonts w:ascii="Times New Roman"/>
          <w:b w:val="false"/>
          <w:i w:val="false"/>
          <w:color w:val="000000"/>
          <w:sz w:val="28"/>
        </w:rPr>
        <w:t>№ 49-2</w:t>
      </w:r>
      <w:r>
        <w:rPr>
          <w:rFonts w:ascii="Times New Roman"/>
          <w:b w:val="false"/>
          <w:i w:val="false"/>
          <w:color w:val="ff0000"/>
          <w:sz w:val="28"/>
        </w:rPr>
        <w:t xml:space="preserve">; 2011.08.31 </w:t>
      </w:r>
      <w:r>
        <w:rPr>
          <w:rFonts w:ascii="Times New Roman"/>
          <w:b w:val="false"/>
          <w:i w:val="false"/>
          <w:color w:val="000000"/>
          <w:sz w:val="28"/>
        </w:rPr>
        <w:t>№ 53-2</w:t>
      </w:r>
      <w:r>
        <w:rPr>
          <w:rFonts w:ascii="Times New Roman"/>
          <w:b w:val="false"/>
          <w:i w:val="false"/>
          <w:color w:val="ff0000"/>
          <w:sz w:val="28"/>
        </w:rPr>
        <w:t xml:space="preserve">; 2011.11.07 </w:t>
      </w:r>
      <w:r>
        <w:rPr>
          <w:rFonts w:ascii="Times New Roman"/>
          <w:b w:val="false"/>
          <w:i w:val="false"/>
          <w:color w:val="000000"/>
          <w:sz w:val="28"/>
        </w:rPr>
        <w:t>№ 56-2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субвенция көлемі 2 546 424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жылдары облыстық бюджеттен қаржыландырылатын ауылдық елді мекендерде жұмыс істейтін мемлекеттік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резерві 2011 жылы- 5 850 мың теңге көлемінде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Сарысу аудандық мәслихатының 2011.08.31 </w:t>
      </w:r>
      <w:r>
        <w:rPr>
          <w:rFonts w:ascii="Times New Roman"/>
          <w:b w:val="false"/>
          <w:i w:val="false"/>
          <w:color w:val="000000"/>
          <w:sz w:val="28"/>
        </w:rPr>
        <w:t>№ 53-2</w:t>
      </w:r>
      <w:r>
        <w:rPr>
          <w:rFonts w:ascii="Times New Roman"/>
          <w:b w:val="false"/>
          <w:i w:val="false"/>
          <w:color w:val="ff0000"/>
          <w:sz w:val="28"/>
        </w:rPr>
        <w:t xml:space="preserve">; 2011.11.07 </w:t>
      </w:r>
      <w:r>
        <w:rPr>
          <w:rFonts w:ascii="Times New Roman"/>
          <w:b w:val="false"/>
          <w:i w:val="false"/>
          <w:color w:val="000000"/>
          <w:sz w:val="28"/>
        </w:rPr>
        <w:t>№ 56-2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2011-2013 жылдарға арналған аудандық бюджеттің даму бағдарламасының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2011-2013 жылдарға арналған аудандық бюджеттен ауылдық округтерге бағдарламалар бойынша бөлінген қаражат көлемдерінің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2011-2013 жылдардағы аудандық бюджеттің орындалу барысында секвестрлеуге жатпайтын бюджеттік бағдарламалар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Т.Блалиев                                  М.Есмаханов</w:t>
      </w:r>
    </w:p>
    <w:bookmarkStart w:name="z16"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 58-4 шешіміне қосымша</w:t>
      </w:r>
    </w:p>
    <w:bookmarkEnd w:id="3"/>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46-4 шешіміне 1 -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2011.12.20 </w:t>
      </w:r>
      <w:r>
        <w:rPr>
          <w:rFonts w:ascii="Times New Roman"/>
          <w:b w:val="false"/>
          <w:i w:val="false"/>
          <w:color w:val="ff0000"/>
          <w:sz w:val="28"/>
        </w:rPr>
        <w:t>№ 58-4</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575"/>
        <w:gridCol w:w="853"/>
        <w:gridCol w:w="8053"/>
        <w:gridCol w:w="229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4 765 376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4 455 704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4 455 704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4 455 704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5"/>
        <w:gridCol w:w="833"/>
        <w:gridCol w:w="853"/>
        <w:gridCol w:w="8053"/>
        <w:gridCol w:w="22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4 773 397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94 131</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13 442</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2 417 418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290 851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269 509</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1 903 804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1 727 825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19 611</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204 367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87 706</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1 258 478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95 191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417 243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695 839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қала және елді-мекендер көшелерін жөндеу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w:t>
            </w:r>
          </w:p>
        </w:tc>
      </w:tr>
    </w:tbl>
    <w:bookmarkStart w:name="z11" w:id="4"/>
    <w:p>
      <w:pPr>
        <w:spacing w:after="0"/>
        <w:ind w:left="0"/>
        <w:jc w:val="both"/>
      </w:pPr>
      <w:r>
        <w:rPr>
          <w:rFonts w:ascii="Times New Roman"/>
          <w:b w:val="false"/>
          <w:i w:val="false"/>
          <w:color w:val="000000"/>
          <w:sz w:val="28"/>
        </w:rPr>
        <w:t>
Сарысу аудандық мәслихатының 2010 жылғы</w:t>
      </w:r>
      <w:r>
        <w:br/>
      </w:r>
      <w:r>
        <w:rPr>
          <w:rFonts w:ascii="Times New Roman"/>
          <w:b w:val="false"/>
          <w:i w:val="false"/>
          <w:color w:val="000000"/>
          <w:sz w:val="28"/>
        </w:rPr>
        <w:t>
24 желтоқсандағы № 46-4 шешіміне 2 – 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90"/>
        <w:gridCol w:w="1140"/>
        <w:gridCol w:w="7793"/>
        <w:gridCol w:w="199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5 825 095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274517</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102049</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102049</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99020</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99020</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87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22631</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85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169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5523345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5523345</w:t>
            </w:r>
          </w:p>
        </w:tc>
      </w:tr>
      <w:tr>
        <w:trPr>
          <w:trHeight w:val="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5523345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61"/>
        <w:gridCol w:w="919"/>
        <w:gridCol w:w="9010"/>
        <w:gridCol w:w="19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5825095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1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иелерін азаматтық-құқықтық жауапкершілікке міндетті сақтандыруға арналған жарналар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 сатып алу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үшін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оларға қызмет көрсету, ағымдағы жөндеу, жабдықтар мен басқа да негізгі құралдарды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іссапарлар мен қызметтік сапарлар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107946</w:t>
            </w:r>
          </w:p>
        </w:tc>
      </w:tr>
      <w:tr>
        <w:trPr>
          <w:trHeight w:val="1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2665723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203419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203419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2096523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1906101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36210</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226384</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91290</w:t>
            </w:r>
          </w:p>
        </w:tc>
      </w:tr>
      <w:tr>
        <w:trPr>
          <w:trHeight w:val="3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21 891</w:t>
            </w:r>
          </w:p>
        </w:tc>
      </w:tr>
      <w:tr>
        <w:trPr>
          <w:trHeight w:val="4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2073746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394983</w:t>
            </w:r>
          </w:p>
        </w:tc>
      </w:tr>
      <w:tr>
        <w:trPr>
          <w:trHeight w:val="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Сарысу аудандық мәслихатының 2010 жылғы</w:t>
      </w:r>
      <w:r>
        <w:br/>
      </w:r>
      <w:r>
        <w:rPr>
          <w:rFonts w:ascii="Times New Roman"/>
          <w:b w:val="false"/>
          <w:i w:val="false"/>
          <w:color w:val="000000"/>
          <w:sz w:val="28"/>
        </w:rPr>
        <w:t>
24 желтоқсандағы № 46-4 шешіміне 3- қосымша</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963"/>
        <w:gridCol w:w="942"/>
        <w:gridCol w:w="9065"/>
        <w:gridCol w:w="197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4078067</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103971</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2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15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3761286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3761286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3761286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40"/>
        <w:gridCol w:w="940"/>
        <w:gridCol w:w="9050"/>
        <w:gridCol w:w="20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4078067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2638643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2249085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2062807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265334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229519</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1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20 401</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634549</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577041</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422632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w:t>
            </w:r>
          </w:p>
        </w:tc>
      </w:tr>
      <w:tr>
        <w:trPr>
          <w:trHeight w:val="1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Сарысу аудандық мәслихатының 2010 жылғы</w:t>
      </w:r>
      <w:r>
        <w:br/>
      </w:r>
      <w:r>
        <w:rPr>
          <w:rFonts w:ascii="Times New Roman"/>
          <w:b w:val="false"/>
          <w:i w:val="false"/>
          <w:color w:val="000000"/>
          <w:sz w:val="28"/>
        </w:rPr>
        <w:t>
24 желтоқсандағы № 46-4 шешіміне 4 қосымша</w:t>
      </w:r>
    </w:p>
    <w:bookmarkEnd w:id="6"/>
    <w:p>
      <w:pPr>
        <w:spacing w:after="0"/>
        <w:ind w:left="0"/>
        <w:jc w:val="both"/>
      </w:pPr>
      <w:r>
        <w:rPr>
          <w:rFonts w:ascii="Times New Roman"/>
          <w:b w:val="false"/>
          <w:i w:val="false"/>
          <w:color w:val="ff0000"/>
          <w:sz w:val="28"/>
        </w:rPr>
        <w:t xml:space="preserve">      Ескерту. 4-қосымша жаңа редакцияда - Сарысу аудандық мәслихатының 2011.04.05 </w:t>
      </w:r>
      <w:r>
        <w:rPr>
          <w:rFonts w:ascii="Times New Roman"/>
          <w:b w:val="false"/>
          <w:i w:val="false"/>
          <w:color w:val="ff0000"/>
          <w:sz w:val="28"/>
        </w:rPr>
        <w:t>№ 48-2</w:t>
      </w:r>
      <w:r>
        <w:rPr>
          <w:rFonts w:ascii="Times New Roman"/>
          <w:b w:val="false"/>
          <w:i w:val="false"/>
          <w:color w:val="ff0000"/>
          <w:sz w:val="28"/>
        </w:rPr>
        <w:t>; (2011 жылдың 1 қаңтарынан қолданысқа енгізіледі) Шешімімен.</w:t>
      </w:r>
    </w:p>
    <w:p>
      <w:pPr>
        <w:spacing w:after="0"/>
        <w:ind w:left="0"/>
        <w:jc w:val="left"/>
      </w:pPr>
      <w:r>
        <w:rPr>
          <w:rFonts w:ascii="Times New Roman"/>
          <w:b/>
          <w:i w:val="false"/>
          <w:color w:val="000000"/>
        </w:rPr>
        <w:t xml:space="preserve"> 2011-2013 жылдарға арналған аудандық бюджеттің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881"/>
        <w:gridCol w:w="107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7"/>
    <w:p>
      <w:pPr>
        <w:spacing w:after="0"/>
        <w:ind w:left="0"/>
        <w:jc w:val="both"/>
      </w:pPr>
      <w:r>
        <w:rPr>
          <w:rFonts w:ascii="Times New Roman"/>
          <w:b w:val="false"/>
          <w:i w:val="false"/>
          <w:color w:val="000000"/>
          <w:sz w:val="28"/>
        </w:rPr>
        <w:t>
Сарысу аудандық мәслихатының 2010 жылғы</w:t>
      </w:r>
      <w:r>
        <w:br/>
      </w:r>
      <w:r>
        <w:rPr>
          <w:rFonts w:ascii="Times New Roman"/>
          <w:b w:val="false"/>
          <w:i w:val="false"/>
          <w:color w:val="000000"/>
          <w:sz w:val="28"/>
        </w:rPr>
        <w:t>
24 желтоқсандағы № 46-4 Шешіміне 5-қосымша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5-қосымша жаңа редакцияда - Сарысу аудандық мәслихатының 2011.11.07 </w:t>
      </w:r>
      <w:r>
        <w:rPr>
          <w:rFonts w:ascii="Times New Roman"/>
          <w:b w:val="false"/>
          <w:i w:val="false"/>
          <w:color w:val="ff0000"/>
          <w:sz w:val="28"/>
        </w:rPr>
        <w:t>№ 56-2</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83"/>
        <w:gridCol w:w="1439"/>
        <w:gridCol w:w="1524"/>
        <w:gridCol w:w="1183"/>
        <w:gridCol w:w="1460"/>
        <w:gridCol w:w="1311"/>
        <w:gridCol w:w="1184"/>
        <w:gridCol w:w="1185"/>
        <w:gridCol w:w="1398"/>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123"/>
        <w:gridCol w:w="949"/>
        <w:gridCol w:w="993"/>
        <w:gridCol w:w="949"/>
        <w:gridCol w:w="949"/>
        <w:gridCol w:w="993"/>
        <w:gridCol w:w="950"/>
        <w:gridCol w:w="950"/>
        <w:gridCol w:w="993"/>
        <w:gridCol w:w="950"/>
        <w:gridCol w:w="950"/>
        <w:gridCol w:w="1104"/>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күтіп-ұстап және түысы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8"/>
    <w:p>
      <w:pPr>
        <w:spacing w:after="0"/>
        <w:ind w:left="0"/>
        <w:jc w:val="both"/>
      </w:pPr>
      <w:r>
        <w:rPr>
          <w:rFonts w:ascii="Times New Roman"/>
          <w:b w:val="false"/>
          <w:i w:val="false"/>
          <w:color w:val="000000"/>
          <w:sz w:val="28"/>
        </w:rPr>
        <w:t>
Сарысу аудандық мәслихатының 2010 жылғы</w:t>
      </w:r>
      <w:r>
        <w:br/>
      </w:r>
      <w:r>
        <w:rPr>
          <w:rFonts w:ascii="Times New Roman"/>
          <w:b w:val="false"/>
          <w:i w:val="false"/>
          <w:color w:val="000000"/>
          <w:sz w:val="28"/>
        </w:rPr>
        <w:t>
24 желтоқсандағы № 46-4 шешіміне 6-қосымша</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2011-2013 жылдарға арналған аудандық бюджеттің орындалу барысында секвестрлеуге жатпайтын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712"/>
        <w:gridCol w:w="832"/>
        <w:gridCol w:w="1080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