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7c46" w14:textId="9017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Ақтүбек селолық округі елді мекендеріндегі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Ақтүбек селолық округі әкімінің 2010 жылғы 6 қыркүйектегі N 1 шешімі. Қарағанды облысы Жаңаарқа ауданының Әділет басқармасында 2010 жылғы 20 қыркүйекте N 8-12-88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 және Ақтүбек селолық округінің Ақтүбек, Өркендеу ауылдары мен Атасу, Манадыр стансасы тұрғындарының 19 ақпан 2010 жылғы жалпы жиналысының Ақтүбек селолық округі елді мекендеріндегі көшелерге атау беру туралы N 4 хаттамасы мен Жаңаарқа ауданының ономастикалық комиссиясының 2010 жылғы 29 наурыздағы N 1 хаттамасы мен ұйғарымын қарай келе Ақтүбек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Ақтүбек селолық округіндегі Ақтүбек ауылының көшелеріне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1-ші көшеге Сарысу;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2-ші көшеге Орталық;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3-ші көшеге Бәйтерек;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4-ші көшеге Тәуелсіздік;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5-ші көшеге Жеңіс.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Ақтүбек селолық округіндегі Атасу стансасының көшелеріне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1-ші көшеге Бейбітшілік;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2-ші көшеге Достық.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Ақтүбек селолық округіндегі Манадыр стансасындағы көшелерге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1-ші көшеге 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2-ші көшеге Мыңадыр.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Ақтүбек селолық округіндегі Өркендеу ауылының көшелеріне төмендегіше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1-ші көшеге Ақсу;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2-ші көшеге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Ақтүбек селолық округі әкімі аппаратының жетекші маманы Ж. Дүйсенбековке ауылдың көшелеріне атаулар берілуіне байланысты тиісті жұмыстар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шешімнің орындалысына бақылау жүргізуді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Осы шешім ресми түрде жарияланған күннен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Б.Т. Танауов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