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95ae" w14:textId="55f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салық салу мақсатында жерлерді аймақтарға бөлу жобасын (схемасын) және жер учаскелері үшін төлемақының базалық ставкаларына түзету коэффиценттерін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2010 жылғы 16 маусымдағы № 31-4 шешімі. Қызылорда облысының Әділет департаменті Жалағаш ауданының әділет басқармасында 2010 жылы 15 шілдеде № 10-6-162 болып тіркелді. Күші жойылды - Қызылорда облысы Жалағаш аудандық мәслихатының 2016 жылғы 29 маусымдағы № 4-6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29.06.2016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Республикасының Жер кодексі” Қазақстан Республикасының 2003 жылғы 20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 бойынша салық салу мақсатында жерлерді аймақтарға бөлу жобасы (схемасы) және жер учаскелері үшін төлемақының базалық ставкаларының түзету коэффиценттері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АЛДОНГАРОВ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"16" маусымдағы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салық салу мақсатындағы жерлердің аймақтары және жер учаскелері үшін төлемақының базалық ставкаларының түзету коэффициенттері (елді-мекендер жерлерін қоспағанда)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2675"/>
        <w:gridCol w:w="7254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ставкаларының түзету коэффициенттері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Аймаққа кіретін кварталдардың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а/о (005);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М.Шаменов атындағы а/о (006);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а/о (007);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атындағы а/о (011);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а/о (012);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а/о (014);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а/о (015);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а/о (016);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а/о (019);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а/о (020);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а/о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а/о (022);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а/о (017);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а/о (024);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"16" маусымдағы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елді -мекендері бойынша салық салу мақсатындағы жерлердің аймақтары және жер учаскелері үшін төлемақының базалық ставкаларының түзету коэффициенттері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030"/>
        <w:gridCol w:w="847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Аймақ-тың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ставкаларының түзету коэффициент-тері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Аймаққа кіретін кварталдардың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а/о: Ақсу елді мекені (005);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Шаменов атындағы а/о: М. Шаменов атындағы елді-мекені (006);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а/о: Қаракеткен елді-мекені (007),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Далдабай елді –мекені (008);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 атындағы а/о: Бұхарбай батыр атындағы елді-мекені (011);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 а/о: Таң елді -мекені (012),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Жаңақоңыс елді-мекені (013);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а/о: Аққұм елді-мекені (014);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а/о: Еңбек елді-мекені (015);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а/о: Ақарық елді –мекені (016);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а/о: Мәдениет елді-мекені (019);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а/о: Мырзабай Ахун елді-мекені (020);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а/о: Мақпалкөл елді-мекені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а/о: Жаңаталап елді-мекені (022),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Сауынбаз елді-мекені (023);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а/о: Жаңадария елді-мекені (017),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Аққолқа елді-мекені (018);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а/о: Аққыр елді-мекені (024).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"16" маусымдағы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Республикасы, Қызылорда облысы Жалағаш ауданы жерлерін салық салу мақсатында аймаққа бөлу сызбасы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1013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