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2bd5" w14:textId="a9c2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"Қоғалыкөл ауылдық округінде жануарлардан жұқпалы бруцеллез ауруы шығуына байланысты профилактикалық іс-шаралар жүргізу үшін шектеу енгізу туралы" аудан әкімдігінің 2009 жылғы 14 желтоқсандағы N 625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2010 жылғы 25 наурыздағы N 118 қаулысы. Қызылорда облысының Әділет департаменті Сырдария ауданының Әділет басқармасында 2010 жылы 23 сәуірде N 10-8-119 тіркелді. Күші жойылды - Қызылорда облысы Сырдария ауданы әкімдігінің 2011 жылғы 25 шілдедегі N 310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Сырдария ауданы әкімдігінің 2011.07.25 N 310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өзін–өзі басқару туралы" 2001 жылғы 23 қаңтардағы N 148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"Адам және жануарлар үшін ортақ (бруцеллез) ауруларды алдын-алу және күресу жөнiндегi ветеринариялық-санитарлық және санитарлық-эпидемиологиялық ереженi бекiту туралы" Қазақстан Республикасы Ауыл шаруашылығы министрінің 2004 жылғы 5 қарашадағы N 632 бұйрығының </w:t>
      </w:r>
      <w:r>
        <w:rPr>
          <w:rFonts w:ascii="Times New Roman"/>
          <w:b w:val="false"/>
          <w:i w:val="false"/>
          <w:color w:val="000000"/>
          <w:sz w:val="28"/>
        </w:rPr>
        <w:t>14-тармағына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"Қоғалыкөл ауылдық округінде жануарлардан жұқпалы бруцеллез ауруы шығуына байланысты профилактикалық іс-шаралар жүргізу үшін шектеу енгізу туралы" аудан әкімдігінің 2009 жылғы 14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625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Қаулының тақырыбындағы және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"Қоғалыкөл ауылдық округінде" деген сөздер "Қоғалыкөл елді мекенінің белгіленген шекара шегінде"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Б.Маншариповке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 С.Тәуіпбаев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мемлекеттік 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инспекторы _________________ Бекзат Мұсағұлов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