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e9ce" w14:textId="42ae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Иіркөл ауылдық округіне қарасты Ыбырай Жақаев ауылындағы атауы жоқ көшеге Қоспамбетов Ақпанбет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Иіркөл ауылдық округі әкімінің 2010 жылғы 08 қарашадағы N 94 шешімі. Қызылорда облысының Әділет департаменті Шиелі ауданының әділет басқармасында 2010 жылы 09 желтоқсанда N 10-9-174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02 қазандағы № 5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1.Иіркөл ауылдық округіне қарасты, Ыбырай Жақаев ауылындағы атауы жоқ көшеге Қоспамбетов Ақпанбет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рет ресми жарияланған күнінен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З.Осы шешімнің орындалуына бақылау жасауды Иіркөл ауылдық округі аппаратының бас маман Ержан Оралбекке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Иіркөл ауылдық округі әкімі:                            М.Мақаш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