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d2046" w14:textId="3ad20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қаражаты есебінен ауылдық (селолық) жерде жұмыс істейтін және кемінде жиырма бес процент жоғары лауазымдық жалақылар мен тарифтік ставкаларды алуға құқығы бар денсаулық сақтау, әлеуметтік қамсыздандыру, білім беру, мәдениет және спорт мамандары лауазымдарының тізбесін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әкімдігінің 2010 жылғы 25 қаңтардағы № 34 қаулысы. Қостанай облысы Алтынсарин ауданының Әділет басқармасында 2010 жылғы 4 наурызда № 9-5-103 тіркелді. Күші жойылды - Қостанай облысы Алтынсарин ауданы әкімдігінің 2011 жылғы 30 маусымдағы № 201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Алтынсарин ауданы әкімдігінің 30.06.2011 № 201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3-тармағына, 18 бабының </w:t>
      </w:r>
      <w:r>
        <w:rPr>
          <w:rFonts w:ascii="Times New Roman"/>
          <w:b w:val="false"/>
          <w:i w:val="false"/>
          <w:color w:val="000000"/>
          <w:sz w:val="28"/>
        </w:rPr>
        <w:t>2)-тармақшасына</w:t>
      </w:r>
      <w:r>
        <w:rPr>
          <w:rFonts w:ascii="Times New Roman"/>
          <w:b w:val="false"/>
          <w:i w:val="false"/>
          <w:color w:val="000000"/>
          <w:sz w:val="28"/>
        </w:rPr>
        <w:t xml:space="preserve"> сәйкес Алтынсарин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Бюджеттік қаражаты есебінен ауылдық (селолық) жерде жұмыс істейтін және кемінде жиырма бес процент жоғары лауазымдық жалақылар мен тарифтік ставкаларды алуға құқығы бар денсаулық сақтау, әлеуметтік қамсыздандыру, білім беру, мәдениет және спорт, мамандары лауазымдарының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бірінші орынбасарының міндетін атқарушы А.А. Кенжеғаринге жүктелсін.</w:t>
      </w:r>
      <w:r>
        <w:br/>
      </w:r>
      <w:r>
        <w:rPr>
          <w:rFonts w:ascii="Times New Roman"/>
          <w:b w:val="false"/>
          <w:i w:val="false"/>
          <w:color w:val="000000"/>
          <w:sz w:val="28"/>
        </w:rPr>
        <w:t>
</w:t>
      </w:r>
      <w:r>
        <w:rPr>
          <w:rFonts w:ascii="Times New Roman"/>
          <w:b w:val="false"/>
          <w:i w:val="false"/>
          <w:color w:val="000000"/>
          <w:sz w:val="28"/>
        </w:rPr>
        <w:t>
      3. Осы қаулы бұқаралық ақпараттық құралдарында алғаш рет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А. Бондаренко</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Алтынсарин аудандық мәслихатының</w:t>
      </w:r>
      <w:r>
        <w:br/>
      </w:r>
      <w:r>
        <w:rPr>
          <w:rFonts w:ascii="Times New Roman"/>
          <w:b w:val="false"/>
          <w:i w:val="false"/>
          <w:color w:val="000000"/>
          <w:sz w:val="28"/>
        </w:rPr>
        <w:t>
</w:t>
      </w:r>
      <w:r>
        <w:rPr>
          <w:rFonts w:ascii="Times New Roman"/>
          <w:b w:val="false"/>
          <w:i/>
          <w:color w:val="000000"/>
          <w:sz w:val="28"/>
        </w:rPr>
        <w:t>      хатшысы _______ Т. Кұлмағамбетов</w:t>
      </w:r>
      <w:r>
        <w:br/>
      </w:r>
      <w:r>
        <w:rPr>
          <w:rFonts w:ascii="Times New Roman"/>
          <w:b w:val="false"/>
          <w:i w:val="false"/>
          <w:color w:val="000000"/>
          <w:sz w:val="28"/>
        </w:rPr>
        <w:t>
 </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2010 жылғы 25 қаңтар   </w:t>
      </w:r>
      <w:r>
        <w:br/>
      </w:r>
      <w:r>
        <w:rPr>
          <w:rFonts w:ascii="Times New Roman"/>
          <w:b w:val="false"/>
          <w:i w:val="false"/>
          <w:color w:val="000000"/>
          <w:sz w:val="28"/>
        </w:rPr>
        <w:t xml:space="preserve">
№ 34 қаулысына қосымша  </w:t>
      </w:r>
    </w:p>
    <w:bookmarkEnd w:id="2"/>
    <w:p>
      <w:pPr>
        <w:spacing w:after="0"/>
        <w:ind w:left="0"/>
        <w:jc w:val="left"/>
      </w:pPr>
      <w:r>
        <w:rPr>
          <w:rFonts w:ascii="Times New Roman"/>
          <w:b/>
          <w:i w:val="false"/>
          <w:color w:val="000000"/>
        </w:rPr>
        <w:t xml:space="preserve"> Бюджеттік қаражаты есебінен ауылдық (селолық)</w:t>
      </w:r>
      <w:r>
        <w:br/>
      </w:r>
      <w:r>
        <w:rPr>
          <w:rFonts w:ascii="Times New Roman"/>
          <w:b/>
          <w:i w:val="false"/>
          <w:color w:val="000000"/>
        </w:rPr>
        <w:t>
жерде жұмыс істейтін және кемінде жиырма бес процент</w:t>
      </w:r>
      <w:r>
        <w:br/>
      </w:r>
      <w:r>
        <w:rPr>
          <w:rFonts w:ascii="Times New Roman"/>
          <w:b/>
          <w:i w:val="false"/>
          <w:color w:val="000000"/>
        </w:rPr>
        <w:t>
жоғары лауазымдық жалақылар мен тарифтік ставкаларды</w:t>
      </w:r>
      <w:r>
        <w:br/>
      </w:r>
      <w:r>
        <w:rPr>
          <w:rFonts w:ascii="Times New Roman"/>
          <w:b/>
          <w:i w:val="false"/>
          <w:color w:val="000000"/>
        </w:rPr>
        <w:t>
алуға құқығы бар денсаулық сақтау, әлеуметтік</w:t>
      </w:r>
      <w:r>
        <w:br/>
      </w:r>
      <w:r>
        <w:rPr>
          <w:rFonts w:ascii="Times New Roman"/>
          <w:b/>
          <w:i w:val="false"/>
          <w:color w:val="000000"/>
        </w:rPr>
        <w:t>
қамсыздандыру, білім беру, мәдениет және спорт</w:t>
      </w:r>
      <w:r>
        <w:br/>
      </w:r>
      <w:r>
        <w:rPr>
          <w:rFonts w:ascii="Times New Roman"/>
          <w:b/>
          <w:i w:val="false"/>
          <w:color w:val="000000"/>
        </w:rPr>
        <w:t>
мамандары лауазымдарының</w:t>
      </w:r>
      <w:r>
        <w:br/>
      </w:r>
      <w:r>
        <w:rPr>
          <w:rFonts w:ascii="Times New Roman"/>
          <w:b/>
          <w:i w:val="false"/>
          <w:color w:val="000000"/>
        </w:rPr>
        <w:t>
ТІЗБЕСІ</w:t>
      </w:r>
    </w:p>
    <w:p>
      <w:pPr>
        <w:spacing w:after="0"/>
        <w:ind w:left="0"/>
        <w:jc w:val="both"/>
      </w:pPr>
      <w:r>
        <w:rPr>
          <w:rFonts w:ascii="Times New Roman"/>
          <w:b w:val="false"/>
          <w:i w:val="false"/>
          <w:color w:val="000000"/>
          <w:sz w:val="28"/>
        </w:rPr>
        <w:t>      1. Әлеуметтік қамсыздандыру мамандарының лауазымдары:</w:t>
      </w:r>
      <w:r>
        <w:br/>
      </w:r>
      <w:r>
        <w:rPr>
          <w:rFonts w:ascii="Times New Roman"/>
          <w:b w:val="false"/>
          <w:i w:val="false"/>
          <w:color w:val="000000"/>
          <w:sz w:val="28"/>
        </w:rPr>
        <w:t>
      1) құрылымдық бөлімшенің бастығы;</w:t>
      </w:r>
      <w:r>
        <w:br/>
      </w:r>
      <w:r>
        <w:rPr>
          <w:rFonts w:ascii="Times New Roman"/>
          <w:b w:val="false"/>
          <w:i w:val="false"/>
          <w:color w:val="000000"/>
          <w:sz w:val="28"/>
        </w:rPr>
        <w:t>
      2) күту жөніндегі әлеуметтік қызметкер;</w:t>
      </w:r>
      <w:r>
        <w:br/>
      </w:r>
      <w:r>
        <w:rPr>
          <w:rFonts w:ascii="Times New Roman"/>
          <w:b w:val="false"/>
          <w:i w:val="false"/>
          <w:color w:val="000000"/>
          <w:sz w:val="28"/>
        </w:rPr>
        <w:t>
      2. Білім беру мамандарының лауазымдары:</w:t>
      </w:r>
      <w:r>
        <w:br/>
      </w:r>
      <w:r>
        <w:rPr>
          <w:rFonts w:ascii="Times New Roman"/>
          <w:b w:val="false"/>
          <w:i w:val="false"/>
          <w:color w:val="000000"/>
          <w:sz w:val="28"/>
        </w:rPr>
        <w:t>
      1) жалпы білім беру мектебінің директоры (меңгерушісі);</w:t>
      </w:r>
      <w:r>
        <w:br/>
      </w:r>
      <w:r>
        <w:rPr>
          <w:rFonts w:ascii="Times New Roman"/>
          <w:b w:val="false"/>
          <w:i w:val="false"/>
          <w:color w:val="000000"/>
          <w:sz w:val="28"/>
        </w:rPr>
        <w:t>
      2) мектеп-интернат директоры (меңгерушісі);</w:t>
      </w:r>
      <w:r>
        <w:br/>
      </w:r>
      <w:r>
        <w:rPr>
          <w:rFonts w:ascii="Times New Roman"/>
          <w:b w:val="false"/>
          <w:i w:val="false"/>
          <w:color w:val="000000"/>
          <w:sz w:val="28"/>
        </w:rPr>
        <w:t>
      3) барлық мамандықтардың мұғалімдері;</w:t>
      </w:r>
      <w:r>
        <w:br/>
      </w:r>
      <w:r>
        <w:rPr>
          <w:rFonts w:ascii="Times New Roman"/>
          <w:b w:val="false"/>
          <w:i w:val="false"/>
          <w:color w:val="000000"/>
          <w:sz w:val="28"/>
        </w:rPr>
        <w:t>
      4) дене тәрбиесінің мұғалімі;</w:t>
      </w:r>
      <w:r>
        <w:br/>
      </w:r>
      <w:r>
        <w:rPr>
          <w:rFonts w:ascii="Times New Roman"/>
          <w:b w:val="false"/>
          <w:i w:val="false"/>
          <w:color w:val="000000"/>
          <w:sz w:val="28"/>
        </w:rPr>
        <w:t>
      5) бастапқы әскери дайындығының мұғалімі;</w:t>
      </w:r>
      <w:r>
        <w:br/>
      </w:r>
      <w:r>
        <w:rPr>
          <w:rFonts w:ascii="Times New Roman"/>
          <w:b w:val="false"/>
          <w:i w:val="false"/>
          <w:color w:val="000000"/>
          <w:sz w:val="28"/>
        </w:rPr>
        <w:t>
      6) директордың оқу, оқу-тәрбие, тәрбие жұмыстары бойынша, мамандық бойынша оқыту, ақпараттық технологиялар бойынша жалпы білім беру мектептердің, мектеп-интернаттарының және басқа да орта, қосымша бастауыш білім беру ұйымдары директорларының орынбасарлары;</w:t>
      </w:r>
      <w:r>
        <w:br/>
      </w:r>
      <w:r>
        <w:rPr>
          <w:rFonts w:ascii="Times New Roman"/>
          <w:b w:val="false"/>
          <w:i w:val="false"/>
          <w:color w:val="000000"/>
          <w:sz w:val="28"/>
        </w:rPr>
        <w:t>
      7) әлеуметтік педагог;</w:t>
      </w:r>
      <w:r>
        <w:br/>
      </w:r>
      <w:r>
        <w:rPr>
          <w:rFonts w:ascii="Times New Roman"/>
          <w:b w:val="false"/>
          <w:i w:val="false"/>
          <w:color w:val="000000"/>
          <w:sz w:val="28"/>
        </w:rPr>
        <w:t>
      8) педагог-ұйымдастырушы;</w:t>
      </w:r>
      <w:r>
        <w:br/>
      </w:r>
      <w:r>
        <w:rPr>
          <w:rFonts w:ascii="Times New Roman"/>
          <w:b w:val="false"/>
          <w:i w:val="false"/>
          <w:color w:val="000000"/>
          <w:sz w:val="28"/>
        </w:rPr>
        <w:t>
      9) қосымша білім беру педагогі;</w:t>
      </w:r>
      <w:r>
        <w:br/>
      </w:r>
      <w:r>
        <w:rPr>
          <w:rFonts w:ascii="Times New Roman"/>
          <w:b w:val="false"/>
          <w:i w:val="false"/>
          <w:color w:val="000000"/>
          <w:sz w:val="28"/>
        </w:rPr>
        <w:t>
      10) педагог-психолог;</w:t>
      </w:r>
      <w:r>
        <w:br/>
      </w:r>
      <w:r>
        <w:rPr>
          <w:rFonts w:ascii="Times New Roman"/>
          <w:b w:val="false"/>
          <w:i w:val="false"/>
          <w:color w:val="000000"/>
          <w:sz w:val="28"/>
        </w:rPr>
        <w:t>
      11) аға вожатый;</w:t>
      </w:r>
      <w:r>
        <w:br/>
      </w:r>
      <w:r>
        <w:rPr>
          <w:rFonts w:ascii="Times New Roman"/>
          <w:b w:val="false"/>
          <w:i w:val="false"/>
          <w:color w:val="000000"/>
          <w:sz w:val="28"/>
        </w:rPr>
        <w:t>
      12) аға тәрбиеші, тәрбиеші;</w:t>
      </w:r>
      <w:r>
        <w:br/>
      </w:r>
      <w:r>
        <w:rPr>
          <w:rFonts w:ascii="Times New Roman"/>
          <w:b w:val="false"/>
          <w:i w:val="false"/>
          <w:color w:val="000000"/>
          <w:sz w:val="28"/>
        </w:rPr>
        <w:t>
      13) музыкалық жетекші;</w:t>
      </w:r>
      <w:r>
        <w:br/>
      </w:r>
      <w:r>
        <w:rPr>
          <w:rFonts w:ascii="Times New Roman"/>
          <w:b w:val="false"/>
          <w:i w:val="false"/>
          <w:color w:val="000000"/>
          <w:sz w:val="28"/>
        </w:rPr>
        <w:t>
      14) зертхананың, кабинеттің меңгерушісі;</w:t>
      </w:r>
      <w:r>
        <w:br/>
      </w:r>
      <w:r>
        <w:rPr>
          <w:rFonts w:ascii="Times New Roman"/>
          <w:b w:val="false"/>
          <w:i w:val="false"/>
          <w:color w:val="000000"/>
          <w:sz w:val="28"/>
        </w:rPr>
        <w:t>
      15) әдіскер;</w:t>
      </w:r>
      <w:r>
        <w:br/>
      </w:r>
      <w:r>
        <w:rPr>
          <w:rFonts w:ascii="Times New Roman"/>
          <w:b w:val="false"/>
          <w:i w:val="false"/>
          <w:color w:val="000000"/>
          <w:sz w:val="28"/>
        </w:rPr>
        <w:t>
      16) медбике;</w:t>
      </w:r>
      <w:r>
        <w:br/>
      </w:r>
      <w:r>
        <w:rPr>
          <w:rFonts w:ascii="Times New Roman"/>
          <w:b w:val="false"/>
          <w:i w:val="false"/>
          <w:color w:val="000000"/>
          <w:sz w:val="28"/>
        </w:rPr>
        <w:t>
      17) кітапханашы;</w:t>
      </w:r>
      <w:r>
        <w:br/>
      </w:r>
      <w:r>
        <w:rPr>
          <w:rFonts w:ascii="Times New Roman"/>
          <w:b w:val="false"/>
          <w:i w:val="false"/>
          <w:color w:val="000000"/>
          <w:sz w:val="28"/>
        </w:rPr>
        <w:t>
      3. Мәдениет лауазымдарының мамандары:</w:t>
      </w:r>
      <w:r>
        <w:br/>
      </w:r>
      <w:r>
        <w:rPr>
          <w:rFonts w:ascii="Times New Roman"/>
          <w:b w:val="false"/>
          <w:i w:val="false"/>
          <w:color w:val="000000"/>
          <w:sz w:val="28"/>
        </w:rPr>
        <w:t>
      1) қазынашылық кәсіпорынның және мемлекеттік мекемесінің басшысы;</w:t>
      </w:r>
      <w:r>
        <w:br/>
      </w:r>
      <w:r>
        <w:rPr>
          <w:rFonts w:ascii="Times New Roman"/>
          <w:b w:val="false"/>
          <w:i w:val="false"/>
          <w:color w:val="000000"/>
          <w:sz w:val="28"/>
        </w:rPr>
        <w:t>
      2) сектор, бөлім, қорсақтау меңгерушісі;</w:t>
      </w:r>
      <w:r>
        <w:br/>
      </w:r>
      <w:r>
        <w:rPr>
          <w:rFonts w:ascii="Times New Roman"/>
          <w:b w:val="false"/>
          <w:i w:val="false"/>
          <w:color w:val="000000"/>
          <w:sz w:val="28"/>
        </w:rPr>
        <w:t>
      3) сектор жетекшісі;</w:t>
      </w:r>
      <w:r>
        <w:br/>
      </w:r>
      <w:r>
        <w:rPr>
          <w:rFonts w:ascii="Times New Roman"/>
          <w:b w:val="false"/>
          <w:i w:val="false"/>
          <w:color w:val="000000"/>
          <w:sz w:val="28"/>
        </w:rPr>
        <w:t>
      4) сүретші-ресімдеуші, сүретші-реставратор, қоюшы сүретші;</w:t>
      </w:r>
      <w:r>
        <w:br/>
      </w:r>
      <w:r>
        <w:rPr>
          <w:rFonts w:ascii="Times New Roman"/>
          <w:b w:val="false"/>
          <w:i w:val="false"/>
          <w:color w:val="000000"/>
          <w:sz w:val="28"/>
        </w:rPr>
        <w:t>
      5) әдістемеші, аға әдістемеші, жетекші әдістемеші;</w:t>
      </w:r>
      <w:r>
        <w:br/>
      </w:r>
      <w:r>
        <w:rPr>
          <w:rFonts w:ascii="Times New Roman"/>
          <w:b w:val="false"/>
          <w:i w:val="false"/>
          <w:color w:val="000000"/>
          <w:sz w:val="28"/>
        </w:rPr>
        <w:t>
      6) көркем жетекшісі;</w:t>
      </w:r>
      <w:r>
        <w:br/>
      </w:r>
      <w:r>
        <w:rPr>
          <w:rFonts w:ascii="Times New Roman"/>
          <w:b w:val="false"/>
          <w:i w:val="false"/>
          <w:color w:val="000000"/>
          <w:sz w:val="28"/>
        </w:rPr>
        <w:t>
      7) мәдени ұйымдастырушы;</w:t>
      </w:r>
      <w:r>
        <w:br/>
      </w:r>
      <w:r>
        <w:rPr>
          <w:rFonts w:ascii="Times New Roman"/>
          <w:b w:val="false"/>
          <w:i w:val="false"/>
          <w:color w:val="000000"/>
          <w:sz w:val="28"/>
        </w:rPr>
        <w:t>
      8) бейнеоператор;</w:t>
      </w:r>
      <w:r>
        <w:br/>
      </w:r>
      <w:r>
        <w:rPr>
          <w:rFonts w:ascii="Times New Roman"/>
          <w:b w:val="false"/>
          <w:i w:val="false"/>
          <w:color w:val="000000"/>
          <w:sz w:val="28"/>
        </w:rPr>
        <w:t>
      9) сақтау жөніндегі маман;</w:t>
      </w:r>
      <w:r>
        <w:br/>
      </w:r>
      <w:r>
        <w:rPr>
          <w:rFonts w:ascii="Times New Roman"/>
          <w:b w:val="false"/>
          <w:i w:val="false"/>
          <w:color w:val="000000"/>
          <w:sz w:val="28"/>
        </w:rPr>
        <w:t>
      10) кітапханашы, жинақтаушы-кітапханашы;</w:t>
      </w:r>
      <w:r>
        <w:br/>
      </w:r>
      <w:r>
        <w:rPr>
          <w:rFonts w:ascii="Times New Roman"/>
          <w:b w:val="false"/>
          <w:i w:val="false"/>
          <w:color w:val="000000"/>
          <w:sz w:val="28"/>
        </w:rPr>
        <w:t>
      11) библиограф.</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