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588c" w14:textId="ad55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Сарыкөл ауданының  аудандық бюджеті туралы" Сарыкөл аудандық мәслихаттың 2009 жылғы 28 желтоқсандағы № 162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2010 жылғы 16 шілдедегі № 194 шешімі. Қостанай облысы Сарыкөл ауданының Әділет басқармасында 2010 жылғы 23 шілдеде № 9-17-102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негізінде,Сарыкөл ауданы әкімдігінің 2010 жылғы 8 шілдедегі № 216 "2010-2012 жылдарға арналған Сарыкөл ауданының аудандық бюджетi туралы" Сарыкөл аудандық мәслихатының 2009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өзгерiстер және толықтырулар енгiзу туралы" әкімдік қаулысының жобасын Сарыкөл аудандық мәслихатының сессиясында бекітуге енгізу туралы" қаулысын қарастырып,Сарыкөл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Сарыкөл ауданының аудандық бюджетi туралы" мәслихаттың 2009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(нормативтік-құқықтық актілерді мемлекеттік тіркеу тізілімінде 9-17-90 нөмірімен тіркелген,2010 жылдың 4 ақпанында "Сарыкөл" газетінде жарияланған) келесі өзгерiстер және толықтырулар енгiзілсін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"1919015,0" сандары "1925555,0"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"1507357,0" сандары "1513897,0"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"1921307,6" сандары "1927847,6"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Сарыкөл кентінде балабақшаның жөндеуін өткізуге - 5000,0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"3750,0" сандары "5250"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"5907,0" сандары "5947,0"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келісе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Татьяна Ивановна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Илияс Мыңжасарұлы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желтоқсан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162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2010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74"/>
        <w:gridCol w:w="241"/>
        <w:gridCol w:w="8313"/>
        <w:gridCol w:w="22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1925555,0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1513897,0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1513897,0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1513897,0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3"/>
        <w:gridCol w:w="733"/>
        <w:gridCol w:w="733"/>
        <w:gridCol w:w="7473"/>
        <w:gridCol w:w="18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1927847,6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152740,8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135790,8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41917,8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39575,8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83046,0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822561,0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765230,0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764530,0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750205,0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86869,0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71343,0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71343,0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20629,0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19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бірге жүретін адамдарға Мәскеу,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шығыстарын төлеуді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15526,0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14996,0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72991,0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672366,0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13060,0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10801,0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шегінде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44577,8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44577,0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активтерітен операция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-18304,6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18304,6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