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3c6e" w14:textId="1283c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кейбір елді мекендерін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2010 жылғы 18 маусымдағы N 144 қаулысы және Солтүстік Қазақстан облысы мәслихатының 2010 жылғы 18 маусымдағы N 26/8 біріккен шешімдері. Солтүстік Қазақстан облысының Әділет департаментінде 2010 жылғы 7 шілдеде N 1748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әкiмшiлiк-аумақтық құрылысы туралы" Заңының 11-бабы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 жаңа редакцияда - Солтүстік Қазақстан облысы әкімдігінің 13.12.2018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және Солтүстік Қазақстан облыстық мәслихатының 13.12.2018 № 27/10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облысының кейбір елді мекендері таратылсын: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 Ильинка ауылдық округі Өндіріс, Веселые Крутинки ауылдары;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 ауданы Қызыләскер ауылдық округі Новое ауылы;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Аққайың ауданы Лесной ауылдық округі Қызыл жұлдыз ауылы;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Тайынша ауданы, Кантемир ауылдық округінің Дорожное ауылы таратылсын.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тармағында "селолық", "селолары", "селосы" сөздері "ауылдық", "ауылдары", "ауылы" сөздерімен ауыстырылды - Солтүстік Қазақстан облысы әкімдігінің 13.12.2018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 және Солтүстік Қазақстан облыстық мәслихатының 13.12.2018 № 27/10 (алғашқы ресми жарияланған күнінен кейін күнтізбелік он күн өткен соң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алғашқы ресми жариялағаннан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Біләлов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XXVI сессияның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Едіресов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