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aa97" w14:textId="26ba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Петропавл қаласының бюджеті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27 желтоқсандағы N 1 шешімі. Солтүстік Қазақстан облысының Әділет департаментінде 2011 жылғы 21 қаңтарда N 13-1-188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Петропавл қаласының бюджетi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2011 жылға арналған мынадай көлемдерде бекітілсін:</w:t>
      </w:r>
      <w:r>
        <w:br/>
      </w:r>
      <w:r>
        <w:rPr>
          <w:rFonts w:ascii="Times New Roman"/>
          <w:b w:val="false"/>
          <w:i w:val="false"/>
          <w:color w:val="000000"/>
          <w:sz w:val="28"/>
        </w:rPr>
        <w:t>
      1) кірістер – 10983848 мың теңге, соның ішінде:</w:t>
      </w:r>
      <w:r>
        <w:br/>
      </w:r>
      <w:r>
        <w:rPr>
          <w:rFonts w:ascii="Times New Roman"/>
          <w:b w:val="false"/>
          <w:i w:val="false"/>
          <w:color w:val="000000"/>
          <w:sz w:val="28"/>
        </w:rPr>
        <w:t>
      салықтық түсімдер – 5960063 мың теңге;</w:t>
      </w:r>
      <w:r>
        <w:br/>
      </w:r>
      <w:r>
        <w:rPr>
          <w:rFonts w:ascii="Times New Roman"/>
          <w:b w:val="false"/>
          <w:i w:val="false"/>
          <w:color w:val="000000"/>
          <w:sz w:val="28"/>
        </w:rPr>
        <w:t>
      салықтық емес түсімдер – 50984 мың теңге;</w:t>
      </w:r>
      <w:r>
        <w:br/>
      </w:r>
      <w:r>
        <w:rPr>
          <w:rFonts w:ascii="Times New Roman"/>
          <w:b w:val="false"/>
          <w:i w:val="false"/>
          <w:color w:val="000000"/>
          <w:sz w:val="28"/>
        </w:rPr>
        <w:t>
      негізгі капиталды сатудан түсетін түсімдер – 306090 мың теңге;</w:t>
      </w:r>
      <w:r>
        <w:br/>
      </w:r>
      <w:r>
        <w:rPr>
          <w:rFonts w:ascii="Times New Roman"/>
          <w:b w:val="false"/>
          <w:i w:val="false"/>
          <w:color w:val="000000"/>
          <w:sz w:val="28"/>
        </w:rPr>
        <w:t xml:space="preserve">
      трансфеттердің түсімдері – 4666711 мың теңге; </w:t>
      </w:r>
      <w:r>
        <w:br/>
      </w:r>
      <w:r>
        <w:rPr>
          <w:rFonts w:ascii="Times New Roman"/>
          <w:b w:val="false"/>
          <w:i w:val="false"/>
          <w:color w:val="000000"/>
          <w:sz w:val="28"/>
        </w:rPr>
        <w:t>
      2) шығындар – 11605293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бюджеттiк кредиттерi – 0;</w:t>
      </w:r>
      <w:r>
        <w:br/>
      </w:r>
      <w:r>
        <w:rPr>
          <w:rFonts w:ascii="Times New Roman"/>
          <w:b w:val="false"/>
          <w:i w:val="false"/>
          <w:color w:val="000000"/>
          <w:sz w:val="28"/>
        </w:rPr>
        <w:t>
      бюджеттiк кредиттердi өтеу – 0;</w:t>
      </w:r>
      <w:r>
        <w:br/>
      </w:r>
      <w:r>
        <w:rPr>
          <w:rFonts w:ascii="Times New Roman"/>
          <w:b w:val="false"/>
          <w:i w:val="false"/>
          <w:color w:val="000000"/>
          <w:sz w:val="28"/>
        </w:rPr>
        <w:t>
      4) қаржылық активтермен операциялар бойынша сальдо – 20103 мың теңге;</w:t>
      </w:r>
      <w:r>
        <w:br/>
      </w:r>
      <w:r>
        <w:rPr>
          <w:rFonts w:ascii="Times New Roman"/>
          <w:b w:val="false"/>
          <w:i w:val="false"/>
          <w:color w:val="000000"/>
          <w:sz w:val="28"/>
        </w:rPr>
        <w:t>
      қаржылық активтердi сатып алу – 20103 мың теңге;</w:t>
      </w:r>
      <w:r>
        <w:br/>
      </w:r>
      <w:r>
        <w:rPr>
          <w:rFonts w:ascii="Times New Roman"/>
          <w:b w:val="false"/>
          <w:i w:val="false"/>
          <w:color w:val="000000"/>
          <w:sz w:val="28"/>
        </w:rPr>
        <w:t>
      мемлекеттің қаржылық активтерін сатудан түсетін түсімдер – 0;</w:t>
      </w:r>
      <w:r>
        <w:br/>
      </w:r>
      <w:r>
        <w:rPr>
          <w:rFonts w:ascii="Times New Roman"/>
          <w:b w:val="false"/>
          <w:i w:val="false"/>
          <w:color w:val="000000"/>
          <w:sz w:val="28"/>
        </w:rPr>
        <w:t>
      5) бюджеттің тапшылығы (профициті) – -641548 мың теңге;</w:t>
      </w:r>
      <w:r>
        <w:br/>
      </w:r>
      <w:r>
        <w:rPr>
          <w:rFonts w:ascii="Times New Roman"/>
          <w:b w:val="false"/>
          <w:i w:val="false"/>
          <w:color w:val="000000"/>
          <w:sz w:val="28"/>
        </w:rPr>
        <w:t xml:space="preserve">
      6) бюджеттің тапшылығын (профицитін пайдалану) қаржыландыру – </w:t>
      </w:r>
      <w:r>
        <w:br/>
      </w:r>
      <w:r>
        <w:rPr>
          <w:rFonts w:ascii="Times New Roman"/>
          <w:b w:val="false"/>
          <w:i w:val="false"/>
          <w:color w:val="000000"/>
          <w:sz w:val="28"/>
        </w:rPr>
        <w:t>
      641548 мың теңге, соның ішінде:</w:t>
      </w:r>
      <w:r>
        <w:br/>
      </w:r>
      <w:r>
        <w:rPr>
          <w:rFonts w:ascii="Times New Roman"/>
          <w:b w:val="false"/>
          <w:i w:val="false"/>
          <w:color w:val="000000"/>
          <w:sz w:val="28"/>
        </w:rPr>
        <w:t>
      қарыздардың түсімдері – 500000 мың теңге;</w:t>
      </w:r>
      <w:r>
        <w:br/>
      </w:r>
      <w:r>
        <w:rPr>
          <w:rFonts w:ascii="Times New Roman"/>
          <w:b w:val="false"/>
          <w:i w:val="false"/>
          <w:color w:val="000000"/>
          <w:sz w:val="28"/>
        </w:rPr>
        <w:t>
      қарыздарды өтеу – 289000 мың теңге;</w:t>
      </w:r>
      <w:r>
        <w:br/>
      </w:r>
      <w:r>
        <w:rPr>
          <w:rFonts w:ascii="Times New Roman"/>
          <w:b w:val="false"/>
          <w:i w:val="false"/>
          <w:color w:val="000000"/>
          <w:sz w:val="28"/>
        </w:rPr>
        <w:t>
      бюджеттік қаражаттың пайдаланылатын қалдықтары – 430548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2011.11.18 </w:t>
      </w:r>
      <w:r>
        <w:rPr>
          <w:rFonts w:ascii="Times New Roman"/>
          <w:b w:val="false"/>
          <w:i w:val="false"/>
          <w:color w:val="000000"/>
          <w:sz w:val="28"/>
        </w:rPr>
        <w:t>N 1</w:t>
      </w:r>
      <w:r>
        <w:rPr>
          <w:rFonts w:ascii="Times New Roman"/>
          <w:b w:val="false"/>
          <w:i w:val="false"/>
          <w:color w:val="ff0000"/>
          <w:sz w:val="28"/>
        </w:rPr>
        <w:t xml:space="preserve"> (2011.01.01 бастап қолданысқа енгізіледі) </w:t>
      </w:r>
      <w:r>
        <w:rPr>
          <w:rFonts w:ascii="Times New Roman"/>
          <w:b w:val="false"/>
          <w:i w:val="false"/>
          <w:color w:val="ff0000"/>
          <w:sz w:val="28"/>
        </w:rPr>
        <w:t>Шешімімен</w:t>
      </w:r>
      <w:r>
        <w:br/>
      </w:r>
      <w:r>
        <w:rPr>
          <w:rFonts w:ascii="Times New Roman"/>
          <w:b w:val="false"/>
          <w:i w:val="false"/>
          <w:color w:val="000000"/>
          <w:sz w:val="28"/>
        </w:rPr>
        <w:t>
      1-1. 2011 жылғы 1 қаңтарға сәйкес мерзімге қалыптасқан қалалық бюджеттің бос қалдықтары бюджеттік бағдарламалар бойынша шығыстарға </w:t>
      </w:r>
      <w:r>
        <w:rPr>
          <w:rFonts w:ascii="Times New Roman"/>
          <w:b w:val="false"/>
          <w:i w:val="false"/>
          <w:color w:val="000000"/>
          <w:sz w:val="28"/>
        </w:rPr>
        <w:t>10-қосымшаға</w:t>
      </w:r>
      <w:r>
        <w:rPr>
          <w:rFonts w:ascii="Times New Roman"/>
          <w:b w:val="false"/>
          <w:i w:val="false"/>
          <w:color w:val="000000"/>
          <w:sz w:val="28"/>
        </w:rPr>
        <w:t xml:space="preserve"> сәйкес жіберілсін.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1-1-тармақпен толықтырылды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қалалық бюджеттің кірістері мынадай салықтық түсімдер есебінен Қазақстан Республикасының Бюджет кодексіне сәйкес қалыптастырылады, деп белгіленсін:</w:t>
      </w:r>
      <w:r>
        <w:br/>
      </w:r>
      <w:r>
        <w:rPr>
          <w:rFonts w:ascii="Times New Roman"/>
          <w:b w:val="false"/>
          <w:i w:val="false"/>
          <w:color w:val="000000"/>
          <w:sz w:val="28"/>
        </w:rPr>
        <w:t>
      бір реттік талондар бойынша қызметті жүзеге асыратын жеке тұлғалардан алынатын жеке табыс салығы;</w:t>
      </w:r>
      <w:r>
        <w:br/>
      </w:r>
      <w:r>
        <w:rPr>
          <w:rFonts w:ascii="Times New Roman"/>
          <w:b w:val="false"/>
          <w:i w:val="false"/>
          <w:color w:val="000000"/>
          <w:sz w:val="28"/>
        </w:rPr>
        <w:t>
      әлеуметтік салық 100 пайыз мөлшерінде;</w:t>
      </w:r>
      <w:r>
        <w:br/>
      </w:r>
      <w:r>
        <w:rPr>
          <w:rFonts w:ascii="Times New Roman"/>
          <w:b w:val="false"/>
          <w:i w:val="false"/>
          <w:color w:val="000000"/>
          <w:sz w:val="28"/>
        </w:rPr>
        <w:t>
      жеке кәсіпкерлер, жеке мен заңды тұлғалардың мүлкіне салынатын салық 100 пайыз мөлшерінде;</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республикалық бюджетке енгізілетін акциздерден басқа, акциздер;</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республикалық бюджетке енгізілетін алымдардан басқа, кәсіпкерлік және кәсіптік қызметті жүргізгені үшін алымдар;</w:t>
      </w:r>
      <w:r>
        <w:br/>
      </w:r>
      <w:r>
        <w:rPr>
          <w:rFonts w:ascii="Times New Roman"/>
          <w:b w:val="false"/>
          <w:i w:val="false"/>
          <w:color w:val="000000"/>
          <w:sz w:val="28"/>
        </w:rPr>
        <w:t>
      ойын бизнесіне салынатын салық;</w:t>
      </w:r>
      <w:r>
        <w:br/>
      </w:r>
      <w:r>
        <w:rPr>
          <w:rFonts w:ascii="Times New Roman"/>
          <w:b w:val="false"/>
          <w:i w:val="false"/>
          <w:color w:val="000000"/>
          <w:sz w:val="28"/>
        </w:rPr>
        <w:t>
      республикалық бюджетке енгізілетін мемлекеттік баждан және консулдық алымнан басқа, мемлекеттік баж.</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Қалалық бюджеттің кірістері мынадай салықтық емес түсімдер есебінен қалыптастырылады, деп белгіленсін:</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мемлекеттік меншіктегі мүлікті жалға беруден түсетін түсімдер;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Қалалық бюджеттің кірістері мынадай негізгі капиталды сатудан түсетін түсімдер есебінен қалыптастырылады, деп белгіленсін:</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4-1. Қалалық бюджеттің кірістері 1258433 мың теңге сомада облыстық бюджеттен берілетін бюджеттік субвенция есебінен қалыптастырылады деп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 4-1-тармақпен толықтырылды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қаланың жергілікті атқарушы органының резерві 76020 мың теңге сомада бекітілсін, соның ішінде:</w:t>
      </w:r>
      <w:r>
        <w:br/>
      </w:r>
      <w:r>
        <w:rPr>
          <w:rFonts w:ascii="Times New Roman"/>
          <w:b w:val="false"/>
          <w:i w:val="false"/>
          <w:color w:val="000000"/>
          <w:sz w:val="28"/>
        </w:rPr>
        <w:t>
      шұғыл шығындарға резерв – 65000 мың теңге;</w:t>
      </w:r>
      <w:r>
        <w:br/>
      </w:r>
      <w:r>
        <w:rPr>
          <w:rFonts w:ascii="Times New Roman"/>
          <w:b w:val="false"/>
          <w:i w:val="false"/>
          <w:color w:val="000000"/>
          <w:sz w:val="28"/>
        </w:rPr>
        <w:t>
      соттардың шешiмдерi бойынша мiндеттемелердi орындауға резерв – 11020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Петропавл қалалық мәслихатының 2011.11.18 </w:t>
      </w:r>
      <w:r>
        <w:rPr>
          <w:rFonts w:ascii="Times New Roman"/>
          <w:b w:val="false"/>
          <w:i w:val="false"/>
          <w:color w:val="000000"/>
          <w:sz w:val="28"/>
        </w:rPr>
        <w:t>N 1</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бюджеттің бағдарламалары мен бюджеттiк инвестициялық жобаларға бөлумен бюджеттiк даму бағдарламаларының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2011 жылға арналған қала бюджетін орындау процесінде секвестрлеуге жатпайтын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қалалық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мақсатты трансферттер мынадай мөлшерлерде ескерілсін:</w:t>
      </w:r>
      <w:r>
        <w:br/>
      </w:r>
      <w:r>
        <w:rPr>
          <w:rFonts w:ascii="Times New Roman"/>
          <w:b w:val="false"/>
          <w:i w:val="false"/>
          <w:color w:val="000000"/>
          <w:sz w:val="28"/>
        </w:rPr>
        <w:t>
      1) 182979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 148240 мың теңге - 2011-2020 жылдарға арналған Қазақстан Республикасындағы білім беруді дамытудың мемлекеттік бағдарламасын іске асыруға, соның ішінде:</w:t>
      </w:r>
      <w:r>
        <w:br/>
      </w:r>
      <w:r>
        <w:rPr>
          <w:rFonts w:ascii="Times New Roman"/>
          <w:b w:val="false"/>
          <w:i w:val="false"/>
          <w:color w:val="000000"/>
          <w:sz w:val="28"/>
        </w:rPr>
        <w:t>
      81920 мың теңге - негізгі орта және жалпы орта білім беретін мемлекеттік мекемелерде физика, химия, биология кабинеттерін оқу жабдығымен жарақтандыруға;</w:t>
      </w:r>
      <w:r>
        <w:br/>
      </w:r>
      <w:r>
        <w:rPr>
          <w:rFonts w:ascii="Times New Roman"/>
          <w:b w:val="false"/>
          <w:i w:val="false"/>
          <w:color w:val="000000"/>
          <w:sz w:val="28"/>
        </w:rPr>
        <w:t xml:space="preserve">
      43264 мың теңге - бастауыш, негізгі орта және жалпы орта білім беретін мемлекеттік мекемелерде лингафондық және мультимедиялық кабинеттер құруға; </w:t>
      </w:r>
      <w:r>
        <w:br/>
      </w:r>
      <w:r>
        <w:rPr>
          <w:rFonts w:ascii="Times New Roman"/>
          <w:b w:val="false"/>
          <w:i w:val="false"/>
          <w:color w:val="000000"/>
          <w:sz w:val="28"/>
        </w:rPr>
        <w:t xml:space="preserve">
      23056 мың теңге - үйде оқитын мүгедек балаларды керек-жарақпен, бағдарламалық қамтумен қамтамасыз етуге»;» </w:t>
      </w:r>
      <w:r>
        <w:br/>
      </w:r>
      <w:r>
        <w:rPr>
          <w:rFonts w:ascii="Times New Roman"/>
          <w:b w:val="false"/>
          <w:i w:val="false"/>
          <w:color w:val="000000"/>
          <w:sz w:val="28"/>
        </w:rPr>
        <w:t>
      3) 27996 мың теңге - ата-аналардың қамқорысыз қалған жетім баланы (жетім-балаларды) ұстауға асыраушыларға (қамқоршыларға) ай сайынғы ақшалай қаражат төлеуге;</w:t>
      </w:r>
      <w:r>
        <w:br/>
      </w:r>
      <w:r>
        <w:rPr>
          <w:rFonts w:ascii="Times New Roman"/>
          <w:b w:val="false"/>
          <w:i w:val="false"/>
          <w:color w:val="000000"/>
          <w:sz w:val="28"/>
        </w:rPr>
        <w:t>
      4) 2 606 мың теңге – мұқтаж азаматтарға үйде арнайы әлеуметтік қызмет көрсетуге;</w:t>
      </w:r>
      <w:r>
        <w:br/>
      </w:r>
      <w:r>
        <w:rPr>
          <w:rFonts w:ascii="Times New Roman"/>
          <w:b w:val="false"/>
          <w:i w:val="false"/>
          <w:color w:val="000000"/>
          <w:sz w:val="28"/>
        </w:rPr>
        <w:t>
      5) 28 080 мың теңге - «Бизнес Жол картасы-2020» </w:t>
      </w:r>
      <w:r>
        <w:rPr>
          <w:rFonts w:ascii="Times New Roman"/>
          <w:b w:val="false"/>
          <w:i w:val="false"/>
          <w:color w:val="000000"/>
          <w:sz w:val="28"/>
        </w:rPr>
        <w:t>бағдарламасы</w:t>
      </w:r>
      <w:r>
        <w:rPr>
          <w:rFonts w:ascii="Times New Roman"/>
          <w:b w:val="false"/>
          <w:i w:val="false"/>
          <w:color w:val="000000"/>
          <w:sz w:val="28"/>
        </w:rPr>
        <w:t xml:space="preserve"> аясында өңірлердегі жеке кәсіпкерлікті қолдау мақсатында жастар саясатын ұйымдастыруға;</w:t>
      </w:r>
      <w:r>
        <w:br/>
      </w:r>
      <w:r>
        <w:rPr>
          <w:rFonts w:ascii="Times New Roman"/>
          <w:b w:val="false"/>
          <w:i w:val="false"/>
          <w:color w:val="000000"/>
          <w:sz w:val="28"/>
        </w:rPr>
        <w:t>
      6) 409 мың теңге – эпизоотияға қарсы іс-шаралар өткізуге;</w:t>
      </w:r>
      <w:r>
        <w:br/>
      </w:r>
      <w:r>
        <w:rPr>
          <w:rFonts w:ascii="Times New Roman"/>
          <w:b w:val="false"/>
          <w:i w:val="false"/>
          <w:color w:val="000000"/>
          <w:sz w:val="28"/>
        </w:rPr>
        <w:t>
      7) 350945 мың теңге - мемлекеттік коммуналдық тұрғын үй қорының тұрғын үйлерін салуға және (немесе) сатып алуға;</w:t>
      </w:r>
      <w:r>
        <w:br/>
      </w:r>
      <w:r>
        <w:rPr>
          <w:rFonts w:ascii="Times New Roman"/>
          <w:b w:val="false"/>
          <w:i w:val="false"/>
          <w:color w:val="000000"/>
          <w:sz w:val="28"/>
        </w:rPr>
        <w:t>
      8) 881451 мың теңге –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9) 309 890 мың теңге - қарыз-тазарту ғимараттарын қайта жаңартуға (2-кезек, 3-кезек).</w:t>
      </w:r>
      <w:r>
        <w:br/>
      </w:r>
      <w:r>
        <w:rPr>
          <w:rFonts w:ascii="Times New Roman"/>
          <w:b w:val="false"/>
          <w:i w:val="false"/>
          <w:color w:val="000000"/>
          <w:sz w:val="28"/>
        </w:rPr>
        <w:t>
      10) 21450 мың теңге – еңбекақыны жартылай субсидиялауға;</w:t>
      </w:r>
      <w:r>
        <w:br/>
      </w:r>
      <w:r>
        <w:rPr>
          <w:rFonts w:ascii="Times New Roman"/>
          <w:b w:val="false"/>
          <w:i w:val="false"/>
          <w:color w:val="000000"/>
          <w:sz w:val="28"/>
        </w:rPr>
        <w:t>
      11) 12846 мың теңге – жұмыспен қамту орталықтарын құруға;</w:t>
      </w:r>
      <w:r>
        <w:br/>
      </w:r>
      <w:r>
        <w:rPr>
          <w:rFonts w:ascii="Times New Roman"/>
          <w:b w:val="false"/>
          <w:i w:val="false"/>
          <w:color w:val="000000"/>
          <w:sz w:val="28"/>
        </w:rPr>
        <w:t>
      12) 41317 мың теңге – мектептер және мектепке дейінгі білім беру ұйымдарында мұғалімдер мен тәрбиешілердің біліктілік санаттарына үстемеақы көлемін арттыруға;</w:t>
      </w:r>
      <w:r>
        <w:br/>
      </w:r>
      <w:r>
        <w:rPr>
          <w:rFonts w:ascii="Times New Roman"/>
          <w:b w:val="false"/>
          <w:i w:val="false"/>
          <w:color w:val="000000"/>
          <w:sz w:val="28"/>
        </w:rPr>
        <w:t>
      13) 372141 мың теңге – сумен жабдықтау желілерін реконструкциялауға.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 xml:space="preserve">2011.01.01 бастап қолданысқа енгізіледі); 2011.05.12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2011.01.01 бастап қолданысқа енгізіледі)</w:t>
      </w:r>
      <w:r>
        <w:rPr>
          <w:rFonts w:ascii="Times New Roman"/>
          <w:b w:val="false"/>
          <w:i w:val="false"/>
          <w:color w:val="ff0000"/>
          <w:sz w:val="28"/>
        </w:rPr>
        <w:t>;</w:t>
      </w:r>
      <w:r>
        <w:rPr>
          <w:rFonts w:ascii="Times New Roman"/>
          <w:b w:val="false"/>
          <w:i w:val="false"/>
          <w:color w:val="ff0000"/>
          <w:sz w:val="28"/>
        </w:rPr>
        <w:t xml:space="preserve"> 2011.07.26 </w:t>
      </w:r>
      <w:r>
        <w:rPr>
          <w:rFonts w:ascii="Times New Roman"/>
          <w:b w:val="false"/>
          <w:i w:val="false"/>
          <w:color w:val="000000"/>
          <w:sz w:val="28"/>
        </w:rPr>
        <w:t>N 1</w:t>
      </w:r>
      <w:r>
        <w:rPr>
          <w:rFonts w:ascii="Times New Roman"/>
          <w:b w:val="false"/>
          <w:i w:val="false"/>
          <w:color w:val="ff0000"/>
          <w:sz w:val="28"/>
        </w:rPr>
        <w:t xml:space="preserve"> (</w:t>
      </w:r>
      <w:r>
        <w:rPr>
          <w:rFonts w:ascii="Times New Roman"/>
          <w:b w:val="false"/>
          <w:i w:val="false"/>
          <w:color w:val="ff0000"/>
          <w:sz w:val="28"/>
        </w:rPr>
        <w:t xml:space="preserve">2011.01.01 бастап қолданысқа енгізіледі); 2011.11.18 </w:t>
      </w:r>
      <w:r>
        <w:rPr>
          <w:rFonts w:ascii="Times New Roman"/>
          <w:b w:val="false"/>
          <w:i w:val="false"/>
          <w:color w:val="000000"/>
          <w:sz w:val="28"/>
        </w:rPr>
        <w:t>N 1</w:t>
      </w:r>
      <w:r>
        <w:rPr>
          <w:rFonts w:ascii="Times New Roman"/>
          <w:b w:val="false"/>
          <w:i w:val="false"/>
          <w:color w:val="ff0000"/>
          <w:sz w:val="28"/>
        </w:rPr>
        <w:t>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қала бюджетінде тұрғын үй салуға және (немесе) сатып алуға сыйақының нөлдік ставкасы бойынша бюджеттік кредиттер 500000 мың теңге сомада </w:t>
      </w:r>
      <w:r>
        <w:rPr>
          <w:rFonts w:ascii="Times New Roman"/>
          <w:b w:val="false"/>
          <w:i w:val="false"/>
          <w:color w:val="000000"/>
          <w:sz w:val="28"/>
        </w:rPr>
        <w:t>7-қосымшаға</w:t>
      </w:r>
      <w:r>
        <w:rPr>
          <w:rFonts w:ascii="Times New Roman"/>
          <w:b w:val="false"/>
          <w:i w:val="false"/>
          <w:color w:val="000000"/>
          <w:sz w:val="28"/>
        </w:rPr>
        <w:t xml:space="preserve"> сай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Петропавл қалалық мәслихатының 2011.05.12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қала бюджетінде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бюджеттен мақсатты ағымдағы трансферттер мынадай көлемдерде ескерілсін:</w:t>
      </w:r>
      <w:r>
        <w:br/>
      </w:r>
      <w:r>
        <w:rPr>
          <w:rFonts w:ascii="Times New Roman"/>
          <w:b w:val="false"/>
          <w:i w:val="false"/>
          <w:color w:val="000000"/>
          <w:sz w:val="28"/>
        </w:rPr>
        <w:t>
      1) 58 903 мың теңге – білім беру саласының аударымдармен еңбекақысына;</w:t>
      </w:r>
      <w:r>
        <w:br/>
      </w:r>
      <w:r>
        <w:rPr>
          <w:rFonts w:ascii="Times New Roman"/>
          <w:b w:val="false"/>
          <w:i w:val="false"/>
          <w:color w:val="000000"/>
          <w:sz w:val="28"/>
        </w:rPr>
        <w:t>
      2) 13 539 мың теңге – «М.А. Айтқожин атындағы № 1 жалпы білім беретін орта мектеп» ММ күрделі жөндеуге;</w:t>
      </w:r>
      <w:r>
        <w:br/>
      </w:r>
      <w:r>
        <w:rPr>
          <w:rFonts w:ascii="Times New Roman"/>
          <w:b w:val="false"/>
          <w:i w:val="false"/>
          <w:color w:val="000000"/>
          <w:sz w:val="28"/>
        </w:rPr>
        <w:t>
      3) 4 051 мың теңге – 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r>
        <w:br/>
      </w:r>
      <w:r>
        <w:rPr>
          <w:rFonts w:ascii="Times New Roman"/>
          <w:b w:val="false"/>
          <w:i w:val="false"/>
          <w:color w:val="000000"/>
          <w:sz w:val="28"/>
        </w:rPr>
        <w:t>
      4) 65 565 мың теңге – «Ұрпақ қоры» бала тууды ынталандыру бағдарламасы аясында әлеуметтік көмек төлеуге;</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9) 1 200 мың теңге – Вокзал маңы алаңын қайта жаңартуға СЖҚ құжаттамасын әзірлеуге;</w:t>
      </w:r>
      <w:r>
        <w:br/>
      </w:r>
      <w:r>
        <w:rPr>
          <w:rFonts w:ascii="Times New Roman"/>
          <w:b w:val="false"/>
          <w:i w:val="false"/>
          <w:color w:val="000000"/>
          <w:sz w:val="28"/>
        </w:rPr>
        <w:t>
      10) 29 724 мың теңге – қарыз-тазарту ғимараттарын қайта жаңартуға;</w:t>
      </w:r>
      <w:r>
        <w:br/>
      </w:r>
      <w:r>
        <w:rPr>
          <w:rFonts w:ascii="Times New Roman"/>
          <w:b w:val="false"/>
          <w:i w:val="false"/>
          <w:color w:val="000000"/>
          <w:sz w:val="28"/>
        </w:rPr>
        <w:t>
      11) 19 400 мың теңге – автомобиль көпірі ауданында Есіл өзенінде жағалаудың ҚСЖ құжаттамасын әзірлеуге.</w:t>
      </w:r>
      <w:r>
        <w:br/>
      </w:r>
      <w:r>
        <w:rPr>
          <w:rFonts w:ascii="Times New Roman"/>
          <w:b w:val="false"/>
          <w:i w:val="false"/>
          <w:color w:val="000000"/>
          <w:sz w:val="28"/>
        </w:rPr>
        <w:t xml:space="preserve">
      12)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Петропавл қалалық мәслихатының 2011.10.10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xml:space="preserve">
      13) - </w:t>
      </w:r>
      <w:r>
        <w:rPr>
          <w:rFonts w:ascii="Times New Roman"/>
          <w:b w:val="false"/>
          <w:i w:val="false"/>
          <w:color w:val="ff0000"/>
          <w:sz w:val="28"/>
        </w:rPr>
        <w:t xml:space="preserve">алынып тасталды - Солтүстік Қазақстан облысы Петропавл қалалық мәслихатының 2011.11.18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14) 13138 мың теңге – Юбилейная көшесі бойынша тұрғын үй құрылысына сметалық жобалау құжаттамасын әзірлеуге;</w:t>
      </w:r>
      <w:r>
        <w:br/>
      </w:r>
      <w:r>
        <w:rPr>
          <w:rFonts w:ascii="Times New Roman"/>
          <w:b w:val="false"/>
          <w:i w:val="false"/>
          <w:color w:val="000000"/>
          <w:sz w:val="28"/>
        </w:rPr>
        <w:t>
      15) 28400 мың теңге – «Жас Өркен» шағын ауданында инженерлік-коммуникациялық инфрақұрылым құрылысына;</w:t>
      </w:r>
      <w:r>
        <w:br/>
      </w:r>
      <w:r>
        <w:rPr>
          <w:rFonts w:ascii="Times New Roman"/>
          <w:b w:val="false"/>
          <w:i w:val="false"/>
          <w:color w:val="000000"/>
          <w:sz w:val="28"/>
        </w:rPr>
        <w:t>
      16) 4526 мың теңге – «Солнечный» кентінің жылумен жабдықтаудың тарату желілері» жобасы бойынша сметалық жобалау құжаттамасын әзірлеуге (2 кезек);</w:t>
      </w:r>
      <w:r>
        <w:br/>
      </w:r>
      <w:r>
        <w:rPr>
          <w:rFonts w:ascii="Times New Roman"/>
          <w:b w:val="false"/>
          <w:i w:val="false"/>
          <w:color w:val="000000"/>
          <w:sz w:val="28"/>
        </w:rPr>
        <w:t>
      17) 156486 мың теңге – жалгерлік-коммуналдық тұрғын үй құрылысына;</w:t>
      </w:r>
      <w:r>
        <w:br/>
      </w:r>
      <w:r>
        <w:rPr>
          <w:rFonts w:ascii="Times New Roman"/>
          <w:b w:val="false"/>
          <w:i w:val="false"/>
          <w:color w:val="000000"/>
          <w:sz w:val="28"/>
        </w:rPr>
        <w:t>
      18) 8017 мың теңге – «Орман» шағын ауданында электрмен жабдықтау құрылысына;</w:t>
      </w:r>
      <w:r>
        <w:br/>
      </w:r>
      <w:r>
        <w:rPr>
          <w:rFonts w:ascii="Times New Roman"/>
          <w:b w:val="false"/>
          <w:i w:val="false"/>
          <w:color w:val="000000"/>
          <w:sz w:val="28"/>
        </w:rPr>
        <w:t>
      19) 25000 мың теңге – орман шаруашылығына, ОМТС кентіне, 2632 километр разъезіне су құбыры желілерін салуға (2 кезек);</w:t>
      </w:r>
      <w:r>
        <w:br/>
      </w:r>
      <w:r>
        <w:rPr>
          <w:rFonts w:ascii="Times New Roman"/>
          <w:b w:val="false"/>
          <w:i w:val="false"/>
          <w:color w:val="000000"/>
          <w:sz w:val="28"/>
        </w:rPr>
        <w:t>
      20) 13365 мың теңге – Омбы айналма жолында мүсін композициясымен стелланы салуға және сметалық жобалау құжаттамасын әзірлеуге;</w:t>
      </w:r>
      <w:r>
        <w:br/>
      </w:r>
      <w:r>
        <w:rPr>
          <w:rFonts w:ascii="Times New Roman"/>
          <w:b w:val="false"/>
          <w:i w:val="false"/>
          <w:color w:val="000000"/>
          <w:sz w:val="28"/>
        </w:rPr>
        <w:t>
      21) 12983 мың теңге – Мамлют айналма жолында мүсін композициясымен стелланы салуға және сметалық жобалау құжаттамасын әзірлеуге;</w:t>
      </w:r>
      <w:r>
        <w:br/>
      </w:r>
      <w:r>
        <w:rPr>
          <w:rFonts w:ascii="Times New Roman"/>
          <w:b w:val="false"/>
          <w:i w:val="false"/>
          <w:color w:val="000000"/>
          <w:sz w:val="28"/>
        </w:rPr>
        <w:t>
      22) 155652 мың теңге – Пестрый көлі жағалауын салуға;</w:t>
      </w:r>
      <w:r>
        <w:br/>
      </w:r>
      <w:r>
        <w:rPr>
          <w:rFonts w:ascii="Times New Roman"/>
          <w:b w:val="false"/>
          <w:i w:val="false"/>
          <w:color w:val="000000"/>
          <w:sz w:val="28"/>
        </w:rPr>
        <w:t>
      23) 25000 мың теңге – Заречный кентіндегі тұрғын үйлерге жылумен жабдықтауды салуға;</w:t>
      </w:r>
      <w:r>
        <w:br/>
      </w:r>
      <w:r>
        <w:rPr>
          <w:rFonts w:ascii="Times New Roman"/>
          <w:b w:val="false"/>
          <w:i w:val="false"/>
          <w:color w:val="000000"/>
          <w:sz w:val="28"/>
        </w:rPr>
        <w:t>
      24) 15000 мың теңге – Интеллектуалдық мектепке инженерлік-коммуникациялық инфрақұрылым салуға сметалық жобалау құжаттамасын әзірлеуге;</w:t>
      </w:r>
      <w:r>
        <w:br/>
      </w:r>
      <w:r>
        <w:rPr>
          <w:rFonts w:ascii="Times New Roman"/>
          <w:b w:val="false"/>
          <w:i w:val="false"/>
          <w:color w:val="000000"/>
          <w:sz w:val="28"/>
        </w:rPr>
        <w:t>
      25) 437 мың теңге – білім ұйымдарына көмір сатып алуға;</w:t>
      </w:r>
      <w:r>
        <w:br/>
      </w:r>
      <w:r>
        <w:rPr>
          <w:rFonts w:ascii="Times New Roman"/>
          <w:b w:val="false"/>
          <w:i w:val="false"/>
          <w:color w:val="000000"/>
          <w:sz w:val="28"/>
        </w:rPr>
        <w:t>
      26) 100000 мың теңге – қаланы абаттандыруға.</w:t>
      </w:r>
      <w:r>
        <w:br/>
      </w:r>
      <w:r>
        <w:rPr>
          <w:rFonts w:ascii="Times New Roman"/>
          <w:b w:val="false"/>
          <w:i w:val="false"/>
          <w:color w:val="000000"/>
          <w:sz w:val="28"/>
        </w:rPr>
        <w:t>
      27) 24114 мың теңге – Қазақстан Республикасы Білім және ғылым министрлігі Солтүстік Қазақстан облысы Петропавл қаласы әкімдігінің "Қызылжар оранжереясы" мемлекеттік коммуналдық қазыналық кәсіпорнының оранжереясын және қысқы бағын күрделі жөндеуге;</w:t>
      </w:r>
      <w:r>
        <w:br/>
      </w:r>
      <w:r>
        <w:rPr>
          <w:rFonts w:ascii="Times New Roman"/>
          <w:b w:val="false"/>
          <w:i w:val="false"/>
          <w:color w:val="000000"/>
          <w:sz w:val="28"/>
        </w:rPr>
        <w:t>
      28) 41350 мың теңге – сумен жабдықтау желілерін қайта құруға;</w:t>
      </w:r>
      <w:r>
        <w:br/>
      </w:r>
      <w:r>
        <w:rPr>
          <w:rFonts w:ascii="Times New Roman"/>
          <w:b w:val="false"/>
          <w:i w:val="false"/>
          <w:color w:val="000000"/>
          <w:sz w:val="28"/>
        </w:rPr>
        <w:t>
      29) 20000 мың теңге – тұрғын үй құрылыс сақтаулары жүйесі арқылы тұрғын үй құрылысына жобалау-сметалық құжаттамасын әзірлеуге;</w:t>
      </w:r>
      <w:r>
        <w:br/>
      </w:r>
      <w:r>
        <w:rPr>
          <w:rFonts w:ascii="Times New Roman"/>
          <w:b w:val="false"/>
          <w:i w:val="false"/>
          <w:color w:val="000000"/>
          <w:sz w:val="28"/>
        </w:rPr>
        <w:t>
      30) 180985 мың теңге – қала көшелерін орташа жөндеуге;</w:t>
      </w:r>
      <w:r>
        <w:br/>
      </w:r>
      <w:r>
        <w:rPr>
          <w:rFonts w:ascii="Times New Roman"/>
          <w:b w:val="false"/>
          <w:i w:val="false"/>
          <w:color w:val="000000"/>
          <w:sz w:val="28"/>
        </w:rPr>
        <w:t>
      31) 1493 мың теңге – электрондық құжат айналымы жүйесін енгізуге;</w:t>
      </w:r>
      <w:r>
        <w:br/>
      </w:r>
      <w:r>
        <w:rPr>
          <w:rFonts w:ascii="Times New Roman"/>
          <w:b w:val="false"/>
          <w:i w:val="false"/>
          <w:color w:val="000000"/>
          <w:sz w:val="28"/>
        </w:rPr>
        <w:t>
      32) 9600 мың теңге – қызметтік үйді сатып алуға.</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Петропавл қалалық мәслихатының 2011.03.29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 xml:space="preserve">2011.01.01 бастап қолданысқа енгізіледі); 2011.07.26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 xml:space="preserve">2011.01.01 бастап қолданысқа енгізіледі); 2011.10.10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 xml:space="preserve">2011.01.01 бастап қолданысқа енгізіледі); 2011.11.18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2011 жылы бюджеттік сала қызметкерлеріне еңбекақыны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12. 451-007 «Жергілікті өкілетті органдардың шешімдері бойынша азаматтардың жекелеген санаттарына әлеуметтік көмек» бағдарламасы бойынша 2011 жылға арналған қалалық бюджет шығыстарында </w:t>
      </w:r>
      <w:r>
        <w:rPr>
          <w:rFonts w:ascii="Times New Roman"/>
          <w:b w:val="false"/>
          <w:i w:val="false"/>
          <w:color w:val="000000"/>
          <w:sz w:val="28"/>
        </w:rPr>
        <w:t>9-қосымшаға</w:t>
      </w:r>
      <w:r>
        <w:rPr>
          <w:rFonts w:ascii="Times New Roman"/>
          <w:b w:val="false"/>
          <w:i w:val="false"/>
          <w:color w:val="000000"/>
          <w:sz w:val="28"/>
        </w:rPr>
        <w:t xml:space="preserve"> сәйкес 136714,8 мың теңге сомада әлеуметтік төлемдерге қаржы бөлу карастырылды, деп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Петропавл қалалық мәслихатының 2011.11.18 </w:t>
      </w:r>
      <w:r>
        <w:rPr>
          <w:rFonts w:ascii="Times New Roman"/>
          <w:b w:val="false"/>
          <w:i w:val="false"/>
          <w:color w:val="000000"/>
          <w:sz w:val="28"/>
        </w:rPr>
        <w:t>N 1</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Осы шешiм 2011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Казанцев                                Р. Сыздықов</w:t>
      </w:r>
    </w:p>
    <w:bookmarkStart w:name="z15" w:id="1"/>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2011 жылға арналған Петропавл қаласының бюджеті туралы</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мәслихатының 2011.11.18 </w:t>
      </w:r>
      <w:r>
        <w:rPr>
          <w:rFonts w:ascii="Times New Roman"/>
          <w:b w:val="false"/>
          <w:i w:val="false"/>
          <w:color w:val="ff0000"/>
          <w:sz w:val="28"/>
        </w:rPr>
        <w:t>N 1</w:t>
      </w:r>
      <w:r>
        <w:rPr>
          <w:rFonts w:ascii="Times New Roman"/>
          <w:b w:val="false"/>
          <w:i w:val="false"/>
          <w:color w:val="ff0000"/>
          <w:sz w:val="28"/>
        </w:rPr>
        <w:t>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173"/>
        <w:gridCol w:w="23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10 983 848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5 960 063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1 304 025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405 710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955 640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595 311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168 109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4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11 605 293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15 581</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151 054</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61 824</w:t>
            </w:r>
          </w:p>
        </w:tc>
      </w:tr>
      <w:tr>
        <w:trPr>
          <w:trHeight w:val="10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14 408</w:t>
            </w:r>
          </w:p>
        </w:tc>
      </w:tr>
      <w:tr>
        <w:trPr>
          <w:trHeight w:val="12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14 258</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5 201 219,9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5 185 985,3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3 833 677,3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951 658</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 баланы (балаларды) ұстауға асыраушыларға (қамқоршыларға) ай сайынғы ақшалай қаражат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керек-жарақпен, бағдарламалық қамтумен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62 981,1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4 246 250,6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1 929 953,0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97 190,7</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342 616,4</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410 270,8</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54 878,6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242 220,5</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44 320,5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39 558,5</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641 295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156 181,3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Жол картасы - 2020» бағдарламасы аясында жеке кәсіпкерлікті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деңгейінен жоғары тұрғанына берумен байланысты жоғары тұрған бюджеттегі мақсатты ағымдағы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активтерiн сатудан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16" w:id="2"/>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2012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633"/>
        <w:gridCol w:w="22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7 475 813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5 953 049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3 271 087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3 271 087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1 445 592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821 832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206 084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417 676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746 442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366 580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190 942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289 402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289 402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1 425 105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1 425 105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93"/>
        <w:gridCol w:w="23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7 221 813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198 372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111 582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111 582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56 216</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бюджеттiк жоспарлау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5 064 056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5 064 056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3 927 737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267 163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810 612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531 095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531 095</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77 979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34 216</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674 319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674 319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85 270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104 512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19 911</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19 911</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276 712</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276 712</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276 712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148 397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29 034</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16 499</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254 000</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2013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773"/>
        <w:gridCol w:w="22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7 682 646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6 341 154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214 563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214 563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3 471 701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3 471 701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1 547 194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879 361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220 510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447 323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798 014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391 561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172 806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29 339</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309 682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309 682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773"/>
        <w:gridCol w:w="23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7 399 818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204 699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5 131 786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5 131 786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3 980 282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270 251</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821 209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560 732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560 732</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81 698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32 457</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36 611</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721 519</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216 095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254 232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109 385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109 385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40 045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36 531</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20 132</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280 979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280 979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110 064</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110 064</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2011 жылға арналған қалалық бюджеттің бағдарламалары мен бюджеттiк инвестициялық жобаларға бөлумен бюджеттiк даму бағдарламаларының тiзбесi</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Петропавл қалалық мәслихатының 2011.11.18 </w:t>
      </w:r>
      <w:r>
        <w:rPr>
          <w:rFonts w:ascii="Times New Roman"/>
          <w:b w:val="false"/>
          <w:i w:val="false"/>
          <w:color w:val="ff0000"/>
          <w:sz w:val="28"/>
        </w:rPr>
        <w:t>N 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293"/>
        <w:gridCol w:w="23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мектепті салу бойынша жұмыс жобасын жаңа учаскіге байланыстыру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3 104 002,6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90 пәтерлі жалгерлік-коммуналдық тұрғын үй құрылысын ортақ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126 пәтерлі және бір 90 пәтерлі жалгерлік-коммуналдық тұрғын үйлерге техникалық паспорттар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құрылысына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жылумен жабдықтаудың тарату желілері (2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инфрақұрылымды салуға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 жылумен жабдықтаудың тарату желілері" жобасы бойынша сметалық жобалау құжаттамасын әзірлеу. (2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салуға (оның ішінде СЖҚ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инфрақұрылымға техникалық паспорттарды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7 401</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және 90 пәтерлі тұрғын үйлерге инженерлік-коммуникациялық желілерді салу және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тұрғын үйге инженерлік-</w:t>
            </w:r>
            <w:r>
              <w:br/>
            </w:r>
            <w:r>
              <w:rPr>
                <w:rFonts w:ascii="Times New Roman"/>
                <w:b w:val="false"/>
                <w:i w:val="false"/>
                <w:color w:val="000000"/>
                <w:sz w:val="20"/>
              </w:rPr>
              <w:t>
коммуникациялық желілерді салу және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үйге қолданыстағы жылу жолы арқылы өткелді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"Кирпичный" шағын ауданның инженерлік-коммуникациялық инфрақұрылымын дамыту және жайластыруға сметалық жобалау құжаттамасын әзірлеу (электржабдықтау)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және жер телімдеріне мемлекеттік актілерді жасау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кВ трансформаторлық қосалқы бекеттің техникалық жағдайына сараптамалық тексеріс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және 0,4 кВ қуаттылығымен электр қондырғыларына кәсіби сынақ және өзгерістер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техникалық тексеру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 бойынша техникалық жағдайлар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орман шаруашылығына су құбыры желілерін салуға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аумағын абаттандыруға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стела салу және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паркін қайта жаңарту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затқа (орамдарды және автомобиль жолдарын бөлу) жобаны ауыстыру бойынша жұмыстар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Юбилейная-Семашко к. бойынша 126 пәтерлі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787 705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339 614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жағалауын салуға сметалық жобалау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үшін элетр беру желілерінің жылу жүйелері бойынша, жылу трассасының техникалық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 мен қысқы бағын күрделі жөндеуді жалғастыру және сыртқы жылу жүйелерін реконструкциялау бойынша жобалау-сметалық құжаттамасын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құқығын куәландыратын құжаттар және актiлер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ерітетін құрылғыны жобалау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 су тартқы су құбыры тазарту имараттарының аумағында су тартқы су құбыры тазарту имараттарын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объектілерінің құрылысы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19" w:id="5"/>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2011 жылға арналған бюджетті орындау процесінде секвестрлеуге жатпайтын қалалық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98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85"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2011 жылға арналған Петропавл қаласы бойынша республикалық бюджеттен берілетін мақсатты трансферттердің сомаларын бөлу</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Петропавл қалалық мәслихатының 2011.11.18 </w:t>
      </w:r>
      <w:r>
        <w:rPr>
          <w:rFonts w:ascii="Times New Roman"/>
          <w:b w:val="false"/>
          <w:i w:val="false"/>
          <w:color w:val="ff0000"/>
          <w:sz w:val="28"/>
        </w:rPr>
        <w:t>N 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833"/>
        <w:gridCol w:w="18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43 264</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(жетім-балаларды), және баланы (балаларды) асырауға асыраушыларға (қамқоршыларға) ай сайынғы ақшалай қаражат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керек-жарақпен, бағдарламалық қамтумен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және мектепке дейінгі білім беру ұйымдарында мұғалімдер мен тәрбиешілердің біліктілік санаттарына үстемеақы көлемін арттыру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1 914 427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1 232 396</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881 451</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құрылысына сметалық жобалау құжаттамасын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тарату желілері (2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бойында су тартқы су құбыры тазарту имараттарының аумағында су тартқы су құбыры тазарту имараттарын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аясында жеке кәсіпкерлікті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ұйымдастыруға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21" w:id="7"/>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Тұрғын үй салуға және (немесе) сатып алуға сыйақының нөлдік ставкасы бойынша бюджеттік кредиттер сомаларын бөлу</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Петропавл қалалық мәслихатының 2011.10.10 </w:t>
      </w:r>
      <w:r>
        <w:rPr>
          <w:rFonts w:ascii="Times New Roman"/>
          <w:b w:val="false"/>
          <w:i w:val="false"/>
          <w:color w:val="ff0000"/>
          <w:sz w:val="28"/>
        </w:rPr>
        <w:t>N 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53"/>
        <w:gridCol w:w="20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bl>
    <w:bookmarkStart w:name="z22" w:id="8"/>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2011 жылға арналған Петропавл қаласы бойынша облыстық бюджеттен берілетін мақсатты трансферттердің сомаларын бөлу</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Петропавл қалалық мәслихатының 2011.11.18 </w:t>
      </w:r>
      <w:r>
        <w:rPr>
          <w:rFonts w:ascii="Times New Roman"/>
          <w:b w:val="false"/>
          <w:i w:val="false"/>
          <w:color w:val="ff0000"/>
          <w:sz w:val="28"/>
        </w:rPr>
        <w:t>N 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65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1 027 928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 енгізуге;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Айтқожин атындағы № 1 жалпы білім беретін орта мектеп» ММ күрделі жөндеуге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аударымдармен еңбекақыға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453 767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үй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 жылумен жабдықтаудың тарату желілері" жобасы бойынша сметалық жобалау құжаттамасын әзірлеу. (2 кезек)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 (оның ішінде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 салуға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стелла салу және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 маңы алаңын реконструкциялауға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сақтаулары жүйесі арқылы тұрғын үй құрылысына жобалау-сметалық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224 188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үйді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жинау және шығару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оранжереясы" МҚКК оранжереясын және қысқы бағын күрделі жөндеуге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жағалауды салуға сметалық жобалау құжаттамасын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 көшесін Тоқсан би көшесінен Астана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көшесін Партизан көшесінен Пржевальский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көшесін Қазақстан Конституциясы көшесінен Пионер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көшесін Киев көшесінен айналма алаңына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көшесін Абай көшесінен Қазақстан Конституция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көшесінен Горький көшесі бойынша барлық Әулиелер шіркеуіне дейін жолды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Шухов көшесін Набережная көшесінен Ш. Уәлиханов көшесіне дейін орташа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23" w:id="9"/>
    <w:p>
      <w:pPr>
        <w:spacing w:after="0"/>
        <w:ind w:left="0"/>
        <w:jc w:val="both"/>
      </w:pPr>
      <w:r>
        <w:rPr>
          <w:rFonts w:ascii="Times New Roman"/>
          <w:b w:val="false"/>
          <w:i w:val="false"/>
          <w:color w:val="000000"/>
          <w:sz w:val="28"/>
        </w:rPr>
        <w:t>
Қалалық мәслихаттың IV шақырылған 33 сессиясының</w:t>
      </w:r>
      <w:r>
        <w:br/>
      </w:r>
      <w:r>
        <w:rPr>
          <w:rFonts w:ascii="Times New Roman"/>
          <w:b w:val="false"/>
          <w:i w:val="false"/>
          <w:color w:val="000000"/>
          <w:sz w:val="28"/>
        </w:rPr>
        <w:t>
2010 жылғы 27 желтоқсандағы № 1 шешiмiне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Петропавл қалалық мәслихатының 2011.11.18 </w:t>
      </w:r>
      <w:r>
        <w:rPr>
          <w:rFonts w:ascii="Times New Roman"/>
          <w:b w:val="false"/>
          <w:i w:val="false"/>
          <w:color w:val="ff0000"/>
          <w:sz w:val="28"/>
        </w:rPr>
        <w:t>N 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0134"/>
        <w:gridCol w:w="2245"/>
      </w:tblGrid>
      <w:tr>
        <w:trPr>
          <w:trHeight w:val="5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5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4 596,8</w:t>
            </w:r>
          </w:p>
        </w:tc>
      </w:tr>
      <w:tr>
        <w:trPr>
          <w:trHeight w:val="3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алдында ерең еңбегі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13 069,6</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ауратындардың жолақысына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ауратындардың тамақтануына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4 201,4</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ерең еңбегі үшін зейнетақы тағайындалған тұлғаларға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r>
      <w:tr>
        <w:trPr>
          <w:trHeight w:val="6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айлық есептеу көрсеткіші мөлшерінде коммуналдық қызметтерге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24 266,4</w:t>
            </w:r>
          </w:p>
        </w:tc>
      </w:tr>
      <w:tr>
        <w:trPr>
          <w:trHeight w:val="9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1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жан басына шаққандағы табысына қарамастан төтенше жағдайлардан зардап шеккен отбасыларға (азаматтарға) 70 айлық есептеу көрсеткіші мөлшерінде біржолғы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4 339,5</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bl>
    <w:bookmarkStart w:name="z24" w:id="10"/>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2011 жылғы 1 қаңтарға қалыптасқан қалалық бюджеттің бос қалдықтарын жіберу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Петропавл қалалық мәслихатының 2011.03.29 </w:t>
      </w:r>
      <w:r>
        <w:rPr>
          <w:rFonts w:ascii="Times New Roman"/>
          <w:b w:val="false"/>
          <w:i w:val="false"/>
          <w:color w:val="ff0000"/>
          <w:sz w:val="28"/>
        </w:rPr>
        <w:t>N 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33"/>
        <w:gridCol w:w="833"/>
        <w:gridCol w:w="7993"/>
        <w:gridCol w:w="16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29 174,3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9 234,6</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46 002,2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ветеринария саласындағы мемлекеттік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