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ccc3" w14:textId="19fc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ауданында 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2010 жылғы 7 сәуірдегі N 97 қаулысы. Солтүстік Қазақстан облысы Уәлиханов ауданының Әділет басқармасында 2010 жылғы 7 мамырда N 13-13-123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Заңын іске асыру жөніндегі шаралар туралы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 бойынша ұйымдардың тізбесі, түрлері және көлемдері бекітілсін (бұдан әрі-тізбе).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Уәлиханов ауданының «Жұмыспен қамту және әлеуметтік бағдарламалар бөлімі» мемлекеттік мекемесімен бекітілген Тізімге сәйкес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қызметкерлердің еңбегіне ақы төлеу Қазақстан Республикасының 2009 жылғы 7 желтоқсандағы «2010-2012 жылдарға арналған республикалық бюджет туралы» Заңына сәйкес жалақының ең төменгі мөлшерінде жергілікті бюджеттің қаражатынан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жұмыстардың ережелері жұмыс аптасының ұзақтығымен айқындалады; екі демалыс күнімен (сенбі, жексенбі) 5 күн, сегіз сағаттық жұмыс күні, түскі үзіліс 1 сағат, қызметкерлер мен жұмыс берушілер арасындағы жасалатын еңбек шартында көзделетіндей еңбек жағдайына байланысты жұмыс уақытын ұйымдастырудың икемді нысаны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Еңбек қорғау және техникалық қауіпсіздік жөніндегі нұсқамалар, арнаулы жұмыс киімімен, құрал-қондырғылармен қамтамасыз ету, уақытша еңбекке қабілетін жоғалтқан жағдайда әлеуметтік жәрдемақы төлеу, денсаулығына зақым келтіретін мертігу жүмыс орнын толтыру, зейнеткерлік және әлеуметтік аударымдар Қазақстан Республикасының заңнамаларына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Уәлиханов ауданы әкімдігінің 2009 жылғы 3 желтоқсандағы № 215 «Уәлиханов ауданында 2010 жылы «Ақылы қоғамдық жұмыстарды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(нормативтік құқықтық актілерді мемлекеттік тіркеу Тізілімінде 2009 жылы 10 желтоқсанда № 13-13-115 нөмірімен тіркелген, «Ел Тынысы» газетінің № 1 нөмірінде 2010 жылғы 4 қаңтарында, «Шұғыла» газетінің № 1 нөмірінде 2010 жылғы 4 қаңтарында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Б. 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Е.Уахитов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сәуірдегі 2010 жыл №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бойынша ұйымдардың тізбесі,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421"/>
        <w:gridCol w:w="4222"/>
        <w:gridCol w:w="2118"/>
        <w:gridCol w:w="2292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</w:tr>
      <w:tr>
        <w:trPr>
          <w:trHeight w:val="55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- 60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клубтарға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Ақтуйесай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(үш)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тазарту.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жасауына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әперу, үй-жайды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сырлау, кір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жуу, 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арамшөптерін отау)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маттары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5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істі қалыптастыру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3 (үш)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2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істі қалыптастыру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көмектесу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тік–мәдени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(екі)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70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(үш)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3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(үш)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жасауына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дәрідәрмек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әперу, үй-жайды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сырлау, кір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жуу, 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арамшөптерін отау)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(үш)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тазарту.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жасауына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әперу, үй-жайды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сырлау, кір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жуу, 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арамшөптерін отау)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Шалғайдағы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(тұрғындарды төл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хабарлауды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дерек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қаңғы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даярлауының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сұрақтар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зират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жинауды)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етуде 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сондай–ақ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әлеуметтік–мәдени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 ағаш,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 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беріп,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салтанаты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(бес) 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баптауға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өң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 жасап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