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93fc" w14:textId="f8f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2010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2010 жылғы 28 қаңтардағы N 3 қаулысы. Батыс Қазақстан облысы Шыңғырлау ауданы әділет басқармасында 2010 жылғы 4 ақпанда N 7-13-121 тіркелді. Күші жойылды Батыс Қазақстан облысы Шыңғырлау ауданы әкімдігінің 2011 жылғы 5 қаңтардағы N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Шыңғырлау ауданы әкімдігінің 05.01.2011 N 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Зандарын және Қазақстан Республикасы Үкіметінің "Халықты жұмыспен қамту туралы" Қазақстан Республикасының 2001 жылғы 23 қаңтардағы Заның іске асыру жөніндегі шаралар туралы"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жұмыссыздарды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бойынша 2010 жылы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М. Тоқжанов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Шыңғырлау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____________Шутанов М.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28.01.2010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Шыңғырлау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"Шыңғырлаукомтехсервис"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____________Жұмашев М.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28.01.2010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"Шыңғырлау ауданының қарттар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мүгедектерге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жалпы үлгідегі медициналық-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мекеме"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____________Карташова Т.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28.01.2010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2010 жылы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еңбекақысының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527"/>
        <w:gridCol w:w="4329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жүргізілетін ұйымдардың тізбесі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"Қызылкөл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"Полтава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ауылшаруашылық бөлімі"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жұмыспен қамту және әлеуметтік бағдарламалар бөлімі"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білім беру бөлімі"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Шыңғырлау ауданының қорғаныс істері жөніндегі бөлімі"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қарттар мен мүгедектерге арналған жалпы үлгідегі медициналық-әлеуметтік мекеме"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 әкімдігінің "Шыңғырлаукомтехсервис" мемлекеттік коммуналдық кәсіпорыны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Елді-мекендердің санитарлық тазалықтарын сақтау, күл-қоқыстарын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әлеуметтік сала объектілерін ағымды жөндеу жұмыстарына қажетті жағдайда қосымша көмектесу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абаттандыру, көгалдандыру, мекеме кәсіпорын аумағын күтіп ұстау, қоршаған ортаны экологиялық жағынан сауықтыру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бойынша иесіз қалған өндірістік объектілерді, ғимараттарды бақылауға алу, күзет жұмыстарын ұйымдастыру шараларды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Мектептерде оқушыларға ыстық тамақ беруіне байланысты қосымша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көздерін ашып тазарту, өзен-көлдерді қоқыстардан тазарту және ауыз су кұдықтарын санитарлық талапқа сай тазартып ұстау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ұрықтандыру, мал басын бірдейлендіру жұмысын ұйымдастыруға қосымша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пайдасыз қалдықтарды жоюға, залалсыздандыруды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орналасқан әлеуметтік мекемелерге уақытша еден жуу, күзет ұйымдастыруға көмек көрсету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703"/>
        <w:gridCol w:w="3472"/>
        <w:gridCol w:w="3704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көздері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Заңдарына сәйкес жұмыс берушілермен белгіленеді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болмасын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