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3f0e" w14:textId="be73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2009 жылғы 22 желтоқсандағы "Мұқтаж азаматтардың жекелеген топтарына әлеуметтік көмектер көрсету туралы" N 25-5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2010 жылғы 15 сәуірдегі N 28-5 шешімі. Батыс Қазақстан облысы Шыңғырлау ауданы әділет басқармасында 2010 жылғы 29 сәуірде N 7-13-127 тіркелді. Күші жойылды - Батыс Қазақстан облысы Шыңғырлау аудандық мәслихатының 2010 жылғы 24 желтоқсандағы № 34-12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24.12.2010 № 34-12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N 148-II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мәслихатының 2009 жылғы 22 желтоқсандағы "Мұқтаж азаматтардың жекелеген топтарына әлеуметтік көмектер көрсету туралы" (нормативтік құқықтық кесімдерді мемлекеттік тіркеу тізілімінде N 7-13-120 тіркелген, 2010 жылғы 23 қаңтарында аудандық "Серпін" газетінде жарияланған N 3) N 25-5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Жерлеуге төленетін әлеуметтік көмек азамат қайтыс болған жағдайда оның отбасына немесе жерлеуді жүзеге асыратын адамға отбасының табыстарына қарамастан 10 ең төменгі есептік көрсеткіш мөлшелерінде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Қайтыс болған адамның қайтыс болған күнінен бастап 1 жыл аралығында арыздануы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күніне бейбітшілік уақытында қайтыс болған Ұлы Отан Соғысына қатысқандардың жұбайларына 5 000 теңге, тыл енбеккерлеріне 3 000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 алғаш ресми жарияланған күнінен бастап он күнтізбелік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Т. Шотпанов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Ж.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