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d739" w14:textId="d37d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Мәртөк ауданы Құрмансай ауылдық округінің Черемушки селосын Торайғыр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2011 жылғы 14 наурыздағы № 368 шешімі және Ақтөбе облыстық әкімдігінің 2011 жылғы 14 наурыздағы № 77 қаулысы. Ақтөбе облысының Әділет департаментінде 2011 жылғы 7 сәуірде № 3363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"аульного", "аул" сөздер "сельского", "село" сөздерімен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тұрғындардың пікірін, Мәртөк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 Мәртөк ауданы Құрмансай ауылдық округінің Черемушки селосы Торайғыр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әкімдіктің қаулысының және мәслихаттың шешімінің орындалуын бақылау облыс әкімінің орынбасары С.Қ.Нұрқатоваға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әкімдіктің қаулысы және мәслихаттың шешімі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Т.ЕСЕНҒҰЛОВ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