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5dd0" w14:textId="8415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 Хазірет ауылдық округінің Березовка селосын Жездібай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14 наурыздағы № 373 шешімі және Ақтөбе облыстық әкімдігінің 2011 жылғы 14 наурыздағы № 82 қаулысы. Ақтөбе облысының Әділет департаментінде 2011 жылғы 7 сәуірде № 3368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және бүкіл мәтін бойынша "Хазірет селолық" сөздері "Хазірет ауылдық"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Мәртөк ауданы Хазірет ауылдық округінің Березовка селосы Жездібай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Т.ЕСЕНҒҰЛОВ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