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00cb" w14:textId="1dd0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27 желтоқсандағы № 214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2011 жылғы 28 сәуірдегі № 267 шешімі. Ақтөбе облысы Темір ауданының Әділет басқармасында 2011 жылғы 10 мамырда № 3-10-148 тіркелді. Күші жойылды - Ақтөбе облысы Темір аудандық мәслихатының 2012 жылғы 26 сәуірдегі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Темір аудандық мәслихатының 2012.04.26 № 20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2011 жылғы 13 сәуірдегі № 386 «Облыстық мәслихаттың 2010 жылғы 13 желтоқсандағы № 333 «2011-2013 жылдарға арналған облыстық бюджет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27 желтоқсандағы «2011-2013 жылдарға арналған аудандық бюджет туралы», нормативтік құқықтық кесімдерді мемлекеттік тіркеудің тізіліміне № 3-10-137 санымен тіркелген, 2011 жылғы 21 қаңтарда «Темір» газетінің № 3 жарияланған № 214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«2 923 682» деген цифрлар «3 047 399» деген цифрлармен алмастырылсын,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«2 004 279» деген цифрлар «2 062 579»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«3 060» деген цифрлар «64 760»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«889 897» деген цифрлар «893 614»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«3 044 048,4» деген цифрлар «3 167 765,4»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«16 027,4» деген цифрлар «14 127,4» деген цифрлармен ауыстырылсын,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деген цифрлар «1 900»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«-136 393,8» деген цифрлар «-134 493,8»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«134 498,2» деген цифрлар «134 493,8»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«10 085» деген цифрлар «9 828»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«19 290» деген цифрлар «23 068» деген цифрлармен ауыстырылсын және мынадай мазмұндағы абзацпен толтырылсын: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 мүгедектері мен қатысушыларына біржолғы материалдық көмек төлеуге – 196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 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Н.НҰРБАЙҚОС                        Н.ӨТЕПОВ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267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648"/>
        <w:gridCol w:w="754"/>
        <w:gridCol w:w="7170"/>
        <w:gridCol w:w="287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2011ж. Нақтыланған бюджет</w:t>
            </w:r>
          </w:p>
        </w:tc>
      </w:tr>
      <w:tr>
        <w:trPr>
          <w:trHeight w:val="15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3 047 399
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2153785
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2062579
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175140
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151159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151159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1720118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1678635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12439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салық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3723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26446
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18168
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10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7203
</w:t>
            </w:r>
          </w:p>
        </w:tc>
      </w:tr>
      <w:tr>
        <w:trPr>
          <w:trHeight w:val="10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64760
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64760
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64760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893614
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893614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656"/>
        <w:gridCol w:w="763"/>
        <w:gridCol w:w="698"/>
        <w:gridCol w:w="6436"/>
        <w:gridCol w:w="290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жылға нақтыланған бюджет,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2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3 167 765,4
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217763,4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183708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20385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45125
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118198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118198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17448,4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17448,4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15348,4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жұмыстарын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16607
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жоспарлау, кәсіпкерлік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16607
</w:t>
            </w:r>
          </w:p>
        </w:tc>
      </w:tr>
      <w:tr>
        <w:trPr>
          <w:trHeight w:val="8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11800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
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
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10400
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10400
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төтенше жағдайлардың алдын алу және оларды жою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дала өрттерінің, сондай-ақ мемлекеттік өртке қарсы қызмет органдарды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2000934,5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189409
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189409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174135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нақтыланған бюджет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1732719,5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1732719,5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1676641,5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78806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43500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35306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154564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137212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4855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 үйді әлеуметтік көмек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132357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ҚР заңнамасына сәйкес әлеуметтік көмек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материалдык камтамасыз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жәрдемакылар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303999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105863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нақтыланған бюджет</w:t>
            </w:r>
          </w:p>
        </w:tc>
      </w:tr>
      <w:tr>
        <w:trPr>
          <w:trHeight w:val="10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маңызы бар қалалық, кенттік, селолық, ауылдық мемлекеттік тұрғын-үй қорының сақталуын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92563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 дамыту және жайластыру және (немесе)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139900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 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139900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дамыту, орналастыру және (немесе)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58236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20944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Ауданнық тұрғын үй 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37292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217071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124772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83772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83772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сәулет, қала құрылысы және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40400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нақтыланған бюджет</w:t>
            </w:r>
          </w:p>
        </w:tc>
      </w:tr>
      <w:tr>
        <w:trPr>
          <w:trHeight w:val="10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39048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32048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12851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7231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58028,1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18223,1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обьектілерін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15105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щұңқырлардың)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3118,1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3118,1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8452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8452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калалардың,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31353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31353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нақтыланған бюджет</w:t>
            </w:r>
          </w:p>
        </w:tc>
      </w:tr>
      <w:tr>
        <w:trPr>
          <w:trHeight w:val="13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 кенттердің және өзге де ауылдық елді мекендердің бас жоспарларын әзірлеу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108920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108920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аулдарда, ауылдық селолық округтерде автомобиль жолдарын инфрақұрылымын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аулдарда, ауылдық селолық округтерде автомобиль жолдарының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108920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85735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85235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6079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76036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656"/>
        <w:gridCol w:w="763"/>
        <w:gridCol w:w="698"/>
        <w:gridCol w:w="6436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тобы 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нақтыланған бюджет</w:t>
            </w:r>
          </w:p>
        </w:tc>
      </w:tr>
      <w:tr>
        <w:trPr>
          <w:trHeight w:val="22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14127,4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мекендердің әлеуметтік саласының мамандарын әлеуметтік қолдау шараларын іске асыру үшін бюджеттік кредиттер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648"/>
        <w:gridCol w:w="1538"/>
        <w:gridCol w:w="6408"/>
        <w:gridCol w:w="2852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56"/>
        <w:gridCol w:w="763"/>
        <w:gridCol w:w="656"/>
        <w:gridCol w:w="6501"/>
        <w:gridCol w:w="288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-134 493,8 
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VІ.Бюджет тапшылығын қаржыландыру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134493,8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48"/>
        <w:gridCol w:w="1559"/>
        <w:gridCol w:w="6408"/>
        <w:gridCol w:w="287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16023,0
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77"/>
        <w:gridCol w:w="763"/>
        <w:gridCol w:w="699"/>
        <w:gridCol w:w="6480"/>
        <w:gridCol w:w="288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0"/>
        <w:gridCol w:w="1580"/>
        <w:gridCol w:w="6429"/>
        <w:gridCol w:w="2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
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
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