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cb55" w14:textId="419c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әлеуметтік төлемдердің кейбір түрлерін төлеудің нұсқаулықтарын бекіту туралы" Жалағаш ауданы әкімдігінің 2008 жылғы 28 шілдедегі N 547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2011 жылғы 27 мамырдағы N 198 қаулысы. Қызылорда облысының Әділет департаменті Жалағаш аудандық әділет басқармасында 2011 жылы 14 маусымда N 10-6-188 тіркелді. Күші жойылды - Қызылорда облысы Жалағаш ауданы әкімдігінің 2011 жылғы 04 шілдедегі N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2011.07.04 N 222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санаттағы азаматтарға әлеуметтік төлемдердің кейбір түрлерін төлеудің нұсқаулықтарын бекіту туралы" Жалағаш ауданы әкімдігінің 2008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N 547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2008 жылғы 22 тамызда N 10-6-99 тіркелген, 2008 жылдың 27 тамызда N 72 "Жалағаш жаршысы"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1999 жылдың 26 шілдесіне дейін "Отан", "Даңқ" ордендерімен марапатталған, "Халық Қаhарманы" атағын және республиканың құрметті атақтарын алған азаматтарды әлеуметтік қолдау көмегін тағайындау және төлеу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"ай сайын" деген сөздер "бір мәрте"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ережелер" деген 1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"ай сайын" деген сөздер "бір мәрте"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   Б. ТАСЫБАЙ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