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74a2" w14:textId="ba67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әкімдігінің 2011 жылғы 18 қазандағы № 199 қаулысы. Қостанай облысы Аманкелді ауданының Әділет басқармасында 2011 жылғы 2 қарашада № 9-6-131 тіркелді. Күші жойылды - Қостанай облысы Аманкелді ауданы әкімдігінің 2012 жылғы 16 сәуірдегі № 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Қостанай облысы Аманкелді ауданы әкімдігінің 2012.04.16 № 87 қаулысымен.</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Аманкелді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Аманкелді ауданының жұмыс орындарының жалпы санының бір пайыз мөлшерінде,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"Аманкелді ауданының жұмыспен қамту және әлеуметтік бағдарламалар бөлімі" мемлекеттік мекемесі, квотаға сәйкес жұмыс орындарына орналастыру үшін, өтініш білдірген бас бостандығынан айыру орындарынан босатылған адамдарды және интернаттық ұйымдарды бітіруші кәмелетке толмағандарды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С.У. Хайруллинге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389"/>
        <w:gridCol w:w="911"/>
      </w:tblGrid>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Ахметов</w:t>
            </w:r>
            <w:r>
              <w:br/>
            </w:r>
            <w:r>
              <w:rPr>
                <w:rFonts w:ascii="Times New Roman"/>
                <w:b w:val="false"/>
                <w:i w:val="false"/>
                <w:color w:val="000000"/>
                <w:sz w:val="20"/>
              </w:rPr>
              <w:t>
</w:t>
            </w:r>
          </w:p>
        </w:tc>
      </w:tr>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"Аманкелді ауданының жұмыспен қамту</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әлеуметтік бағдарламалар бөлімі"</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бастығы</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 М.Тобағабулов</w:t>
            </w: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