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788d2" w14:textId="f7788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2011 жылға арналған ауылшаруашылық дақылдарын себудің оңтайлы мерзімдерін және субсидия алушылар тізіміне енгізуге өтінімдерді ұсынудың мерзімдерін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әкімдігінің 2011 жылғы 25 мамырдағы № 156 қаулысы. Қостанай облысы Сарыкөл ауданының Әділет басқармасында 2011 жылғы 2 маусымда № 9-17-119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2011 жылғы 4 наурыздағы </w:t>
      </w:r>
      <w:r>
        <w:rPr>
          <w:rFonts w:ascii="Times New Roman"/>
          <w:b w:val="false"/>
          <w:i w:val="false"/>
          <w:color w:val="000000"/>
          <w:sz w:val="28"/>
        </w:rPr>
        <w:t>№ 221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бекітілген Өсімдік шаруашылығы өнімінің шығымдылығы мен сапасын арттыруға жергілікті бюджеттерден субсидиялау қағидасының </w:t>
      </w:r>
      <w:r>
        <w:rPr>
          <w:rFonts w:ascii="Times New Roman"/>
          <w:b w:val="false"/>
          <w:i w:val="false"/>
          <w:color w:val="000000"/>
          <w:sz w:val="28"/>
        </w:rPr>
        <w:t>10-тармағына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2011 жылғы 11 сәуірдегі № 7-917 Қостанай ауыл шаруашылығы ғылыми-зерттеу институтының ұсыныстарына сәйкес Сарыкөл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Субсидия алушылардың тізіміне қосуға тапсырыс ұсыну мерзімі осы қаулы қолданысқа енгізілген сәтінен бастап және 2011 жылғы 5 маусымға дейін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2011 жылға арналған субсидияланатын басым ауыл шаруашылығы дақылдарының түрлері бойынша себудің оңтайлы мерзімдері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рет ресми жарияланған күнінен кейін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Аудан әкімі                                      Қ. Ғабдулин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КЕЛIСIЛДI: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"Сарыкөл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ауыл шаруашылық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ветеринария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ММ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М. Төлемісов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Әкімдіктің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25 мамырдағы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156 қаулысына қосымша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субсидияланатын басымды ауыл</w:t>
      </w:r>
      <w:r>
        <w:br/>
      </w:r>
      <w:r>
        <w:rPr>
          <w:rFonts w:ascii="Times New Roman"/>
          <w:b/>
          <w:i w:val="false"/>
          <w:color w:val="000000"/>
        </w:rPr>
        <w:t>
шаруашылық дақылдарының түрлері бойынша себудің</w:t>
      </w:r>
      <w:r>
        <w:br/>
      </w:r>
      <w:r>
        <w:rPr>
          <w:rFonts w:ascii="Times New Roman"/>
          <w:b/>
          <w:i w:val="false"/>
          <w:color w:val="000000"/>
        </w:rPr>
        <w:t>
оңтайлы мерзімдері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"/>
        <w:gridCol w:w="5913"/>
        <w:gridCol w:w="5173"/>
      </w:tblGrid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дақылдарының атауы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Себу мерзімі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Жазғы егіс және егіс бұршақты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дақылдар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5 маусымға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дәнді дақылдары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тамыздан 1 қыркүйекке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дақылдары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мамырдан 30 мамырға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мамырдан 31 мамырға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Көкөніс және бақша дақылдары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сәуірден 10 маусымға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Жемшөптік (өткен жылдарындағы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көпжылдық шөптерден басқа)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сәуірден 15 шілдеге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Бірінші, екінші және үшінші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өсіру жылдарындағы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бұршақтұқымдас көпжылдық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шөптер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сәуірден 31 мамырға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Жүгері, сүрлемдік күнбағыс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31 мамырға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