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6eb2" w14:textId="f316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тұратын Ұлы Отан соғысының және Ауғаныстандағы ұрыс қимылдарының қатысушыларына санаторий-курорттық емделуге жеңілдік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2011 жылғы 13 желтоқсандағы № 361 қаулысы. Атырау облысының Әділет департаментінде 2011 жылғы 21 желтоқсанда № 2598 тіркелді. Күші жойылды - Атырау облысы әкімдігінің 2020 жылғы 27 тамыздағы № 168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27.08.2020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IV шақырылған облыстық мәслихаттың XXV сессиясының 2010 жылғы 3 желтоқсанындағы № 372-IV "2011-2013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 тұратын Ұлы Отан соғысының және Ауғаныстандағы ұрыс қимылдары қатысушыларының санаторий-курорттық емделуіне жеңілдіктер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Қаржы басқармасы мен Атырау облысы Жұмыспен қамтуды үйлестіру және әлеуметтік бағдарламалар басқармасы осы қаулымен қаралған қаржының уақтылы төленуін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Керімовке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2011 жылғы 1 тамыздан бастап туындаған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