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a10b" w14:textId="657a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18 ақпан 2009 жылғы "Жер салығының базалық ставкалары туралы" № 15/10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2011 жылғы 9 ақпандағы N 39/1 шешімі. Оңтүстік Қазақстан облысы Ордабасы ауданының Әділет басқармасында 2011 жылғы 21 ақпанда N 14-8-100 тіркелді. Күші жойылды - Оңтүстік Қазақстан облысы Ордабасы аудандық мәслихатының 2011 жылғы 8 шілдедегі N 46/1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Ордабасы аудандық мәслихатының 2011.07.08 N 46/1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Ордабасы аудандық мәслихатының 2010 жылғы 29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32/7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"Ордабасы ауданының жерді аймақтарға бөлу жобалары (схемалары) туралы"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"Жер салығының базалық ставкалары туралы" Ордабасы аудандық мәслихатының 2009 жылғы 18 ақпандағы </w:t>
      </w:r>
      <w:r>
        <w:rPr>
          <w:rFonts w:ascii="Times New Roman"/>
          <w:b w:val="false"/>
          <w:i w:val="false"/>
          <w:color w:val="000000"/>
          <w:sz w:val="28"/>
        </w:rPr>
        <w:t>№ 15/10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14-8-66 тіркелген, 26 наурыз 2009 жылғы "Ордабасы оттары" газетінің 19 нөмірінде жарияланған) шешіміне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1-тармағы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Автотұрақтарға (паркингтерге), автомобильге май құю станцияларына және казиноға бөлінген (бөліп шығарылған) жерлерді қоспағанда, Қазақстан Республикасының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383–бабтарында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ставкалары 50 пайызға жоғарылатылсын".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ХХХІХ сессиясының төрағасы:                П.Демеу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П.С.Жұрман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