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486" w14:textId="158b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аудандық мәслихаттың 2011 жылғы 14 желтоқсандағы № 48-1 шешімі. Батыс Қазақстан облысы Әділет департаментінде 2011 жылғы 30 желтоқсанда № 7-8-138 тіркелді. Күші жойылды - Батыс Қазақстан облысы Қазталов аудандық мәслихаттың 2013 жылғы 5 ақпандағы № 10-9 шешімімен.</w:t>
      </w:r>
    </w:p>
    <w:p>
      <w:pPr>
        <w:spacing w:after="0"/>
        <w:ind w:left="0"/>
        <w:jc w:val="both"/>
      </w:pPr>
      <w:r>
        <w:rPr>
          <w:rFonts w:ascii="Times New Roman"/>
          <w:b w:val="false"/>
          <w:i w:val="false"/>
          <w:color w:val="ff0000"/>
          <w:sz w:val="28"/>
        </w:rPr>
        <w:t>      Ескерту. Күші жойылды - Батыс Қазақстан облысы Қазталов аудандық мәслихаттың 2013.02.05 ақпандағы № 10-9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3 598 616 мың теңге, оның ішінде:</w:t>
      </w:r>
      <w:r>
        <w:br/>
      </w:r>
      <w:r>
        <w:rPr>
          <w:rFonts w:ascii="Times New Roman"/>
          <w:b w:val="false"/>
          <w:i w:val="false"/>
          <w:color w:val="000000"/>
          <w:sz w:val="28"/>
        </w:rPr>
        <w:t>
      салықтық түсімдер – 715 906 мың теңге;</w:t>
      </w:r>
      <w:r>
        <w:br/>
      </w:r>
      <w:r>
        <w:rPr>
          <w:rFonts w:ascii="Times New Roman"/>
          <w:b w:val="false"/>
          <w:i w:val="false"/>
          <w:color w:val="000000"/>
          <w:sz w:val="28"/>
        </w:rPr>
        <w:t>
      салықтық емес түсімдер – 2 545 мың теңге;</w:t>
      </w:r>
      <w:r>
        <w:br/>
      </w:r>
      <w:r>
        <w:rPr>
          <w:rFonts w:ascii="Times New Roman"/>
          <w:b w:val="false"/>
          <w:i w:val="false"/>
          <w:color w:val="000000"/>
          <w:sz w:val="28"/>
        </w:rPr>
        <w:t>
      негізгі капиталды сатудан түсетін түсімдер – 180 мың теңге;</w:t>
      </w:r>
      <w:r>
        <w:br/>
      </w:r>
      <w:r>
        <w:rPr>
          <w:rFonts w:ascii="Times New Roman"/>
          <w:b w:val="false"/>
          <w:i w:val="false"/>
          <w:color w:val="000000"/>
          <w:sz w:val="28"/>
        </w:rPr>
        <w:t>
      трансферттер түсімі – 2 879 985 мың теңге;</w:t>
      </w:r>
      <w:r>
        <w:br/>
      </w:r>
      <w:r>
        <w:rPr>
          <w:rFonts w:ascii="Times New Roman"/>
          <w:b w:val="false"/>
          <w:i w:val="false"/>
          <w:color w:val="000000"/>
          <w:sz w:val="28"/>
        </w:rPr>
        <w:t>
      2) шығындар – 3 551 758 мың теңге;</w:t>
      </w:r>
      <w:r>
        <w:br/>
      </w:r>
      <w:r>
        <w:rPr>
          <w:rFonts w:ascii="Times New Roman"/>
          <w:b w:val="false"/>
          <w:i w:val="false"/>
          <w:color w:val="000000"/>
          <w:sz w:val="28"/>
        </w:rPr>
        <w:t>
      3) таза бюджеттік несиелендіру – 98 758 мың теңге, оның ішінде:</w:t>
      </w:r>
      <w:r>
        <w:br/>
      </w:r>
      <w:r>
        <w:rPr>
          <w:rFonts w:ascii="Times New Roman"/>
          <w:b w:val="false"/>
          <w:i w:val="false"/>
          <w:color w:val="000000"/>
          <w:sz w:val="28"/>
        </w:rPr>
        <w:t>
      бюджеттік несиелер – 103 563 мың теңге;</w:t>
      </w:r>
      <w:r>
        <w:br/>
      </w:r>
      <w:r>
        <w:rPr>
          <w:rFonts w:ascii="Times New Roman"/>
          <w:b w:val="false"/>
          <w:i w:val="false"/>
          <w:color w:val="000000"/>
          <w:sz w:val="28"/>
        </w:rPr>
        <w:t>
      бюджеттік несилерді өтеу – 4 805 мың теңге;</w:t>
      </w:r>
      <w:r>
        <w:br/>
      </w:r>
      <w:r>
        <w:rPr>
          <w:rFonts w:ascii="Times New Roman"/>
          <w:b w:val="false"/>
          <w:i w:val="false"/>
          <w:color w:val="000000"/>
          <w:sz w:val="28"/>
        </w:rPr>
        <w:t>
      4) қаржы активтерімен операциялар бойынша сальдо – 24 176 мың теңге, оның ішінде:</w:t>
      </w:r>
      <w:r>
        <w:br/>
      </w:r>
      <w:r>
        <w:rPr>
          <w:rFonts w:ascii="Times New Roman"/>
          <w:b w:val="false"/>
          <w:i w:val="false"/>
          <w:color w:val="000000"/>
          <w:sz w:val="28"/>
        </w:rPr>
        <w:t>
      қаржы активтерін сатып алу – 24 176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-76 076 мың теңге;</w:t>
      </w:r>
      <w:r>
        <w:br/>
      </w:r>
      <w:r>
        <w:rPr>
          <w:rFonts w:ascii="Times New Roman"/>
          <w:b w:val="false"/>
          <w:i w:val="false"/>
          <w:color w:val="000000"/>
          <w:sz w:val="28"/>
        </w:rPr>
        <w:t>
      6) бюджет тапшылығын қаржыландыру (профицитін пайдалану) – 76 076 мың теңге;</w:t>
      </w:r>
      <w:r>
        <w:br/>
      </w:r>
      <w:r>
        <w:rPr>
          <w:rFonts w:ascii="Times New Roman"/>
          <w:b w:val="false"/>
          <w:i w:val="false"/>
          <w:color w:val="000000"/>
          <w:sz w:val="28"/>
        </w:rPr>
        <w:t>
      қарыздар түсімі – 77 664 мың теңге;</w:t>
      </w:r>
      <w:r>
        <w:br/>
      </w:r>
      <w:r>
        <w:rPr>
          <w:rFonts w:ascii="Times New Roman"/>
          <w:b w:val="false"/>
          <w:i w:val="false"/>
          <w:color w:val="000000"/>
          <w:sz w:val="28"/>
        </w:rPr>
        <w:t>
      қарыздарды өтеу – 22 541 мың теңге;</w:t>
      </w:r>
      <w:r>
        <w:br/>
      </w:r>
      <w:r>
        <w:rPr>
          <w:rFonts w:ascii="Times New Roman"/>
          <w:b w:val="false"/>
          <w:i w:val="false"/>
          <w:color w:val="000000"/>
          <w:sz w:val="28"/>
        </w:rPr>
        <w:t>
      бюджет қаражатының пайдаланылатын қалдықтары - 20 953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Казталов аудандық мәслихаттың мәслихатының 2012.02.22 </w:t>
      </w:r>
      <w:r>
        <w:rPr>
          <w:rFonts w:ascii="Times New Roman"/>
          <w:b w:val="false"/>
          <w:i w:val="false"/>
          <w:color w:val="000000"/>
          <w:sz w:val="28"/>
        </w:rPr>
        <w:t>№ 2-1</w:t>
      </w:r>
      <w:r>
        <w:rPr>
          <w:rFonts w:ascii="Times New Roman"/>
          <w:b w:val="false"/>
          <w:i w:val="false"/>
          <w:color w:val="ff0000"/>
          <w:sz w:val="28"/>
        </w:rPr>
        <w:t xml:space="preserve">, 2012.04.16 </w:t>
      </w:r>
      <w:r>
        <w:rPr>
          <w:rFonts w:ascii="Times New Roman"/>
          <w:b w:val="false"/>
          <w:i w:val="false"/>
          <w:color w:val="000000"/>
          <w:sz w:val="28"/>
        </w:rPr>
        <w:t>№ 5-1</w:t>
      </w:r>
      <w:r>
        <w:rPr>
          <w:rFonts w:ascii="Times New Roman"/>
          <w:b w:val="false"/>
          <w:i w:val="false"/>
          <w:color w:val="ff0000"/>
          <w:sz w:val="28"/>
        </w:rPr>
        <w:t xml:space="preserve">, 2012.12.10 </w:t>
      </w:r>
      <w:r>
        <w:rPr>
          <w:rFonts w:ascii="Times New Roman"/>
          <w:b w:val="false"/>
          <w:i w:val="false"/>
          <w:color w:val="000000"/>
          <w:sz w:val="28"/>
        </w:rPr>
        <w:t>№ 8-2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Батыс Қазақстан облыстық мәслихатының 2011 жылдың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қарастырылды.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мәслихаттың 2011 жылғы 6 желтоқсандағы № 36-1 "2012-2014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2012 жылға арналған аудандық бюджетте облыстық бюджеттен бөлінетін нысаналы трансферттердің және несиелердің жалпы сомасы 790 218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- 8 188 мың теңге;</w:t>
      </w:r>
      <w:r>
        <w:br/>
      </w:r>
      <w:r>
        <w:rPr>
          <w:rFonts w:ascii="Times New Roman"/>
          <w:b w:val="false"/>
          <w:i w:val="false"/>
          <w:color w:val="000000"/>
          <w:sz w:val="28"/>
        </w:rPr>
        <w:t>
      үйде оқитын мүгедек балаларды жабдықтық, бағдарламалық қамтамасыз етуге – 2 900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120 720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8 957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30 239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төленетін еңбекақыны арттыруға – 1 110 мың теңге;</w:t>
      </w:r>
      <w:r>
        <w:br/>
      </w:r>
      <w:r>
        <w:rPr>
          <w:rFonts w:ascii="Times New Roman"/>
          <w:b w:val="false"/>
          <w:i w:val="false"/>
          <w:color w:val="000000"/>
          <w:sz w:val="28"/>
        </w:rPr>
        <w:t>
      эпизоотияға қарсы шараларды жүргізуге – 46 408 мың теңге;</w:t>
      </w:r>
      <w:r>
        <w:br/>
      </w:r>
      <w:r>
        <w:rPr>
          <w:rFonts w:ascii="Times New Roman"/>
          <w:b w:val="false"/>
          <w:i w:val="false"/>
          <w:color w:val="000000"/>
          <w:sz w:val="28"/>
        </w:rPr>
        <w:t>
      арнаулы әлеуметтік қызмет стандарттарын енгізуге – 9 312 мың теңге;</w:t>
      </w:r>
      <w:r>
        <w:br/>
      </w:r>
      <w:r>
        <w:rPr>
          <w:rFonts w:ascii="Times New Roman"/>
          <w:b w:val="false"/>
          <w:i w:val="false"/>
          <w:color w:val="000000"/>
          <w:sz w:val="28"/>
        </w:rPr>
        <w:t>
      еңбекақыны субсидиялауға – 137 472 мың теңге;</w:t>
      </w:r>
      <w:r>
        <w:br/>
      </w:r>
      <w:r>
        <w:rPr>
          <w:rFonts w:ascii="Times New Roman"/>
          <w:b w:val="false"/>
          <w:i w:val="false"/>
          <w:color w:val="000000"/>
          <w:sz w:val="28"/>
        </w:rPr>
        <w:t>
      жастар тәжірибесін ұйымдастыруға – 39 583 мың теңге;</w:t>
      </w:r>
      <w:r>
        <w:br/>
      </w:r>
      <w:r>
        <w:rPr>
          <w:rFonts w:ascii="Times New Roman"/>
          <w:b w:val="false"/>
          <w:i w:val="false"/>
          <w:color w:val="000000"/>
          <w:sz w:val="28"/>
        </w:rPr>
        <w:t>
      жұмыспен қамту орталықтарының қызметін қамтамасыз етуге – 8 602 мың теңге;</w:t>
      </w:r>
      <w:r>
        <w:br/>
      </w:r>
      <w:r>
        <w:rPr>
          <w:rFonts w:ascii="Times New Roman"/>
          <w:b w:val="false"/>
          <w:i w:val="false"/>
          <w:color w:val="000000"/>
          <w:sz w:val="28"/>
        </w:rPr>
        <w:t>
      мамандарды әлеуметтік қолдау шараларын іске асыруға – 11 535 мың теңге;</w:t>
      </w:r>
      <w:r>
        <w:br/>
      </w:r>
      <w:r>
        <w:rPr>
          <w:rFonts w:ascii="Times New Roman"/>
          <w:b w:val="false"/>
          <w:i w:val="false"/>
          <w:color w:val="000000"/>
          <w:sz w:val="28"/>
        </w:rPr>
        <w:t>
      мамандарды әлеуметтік қолдау шараларын іске асыру үшін берілетін несиелер – 77 664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16 450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24 500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4 207 мың теңге;</w:t>
      </w:r>
      <w:r>
        <w:br/>
      </w:r>
      <w:r>
        <w:rPr>
          <w:rFonts w:ascii="Times New Roman"/>
          <w:b w:val="false"/>
          <w:i w:val="false"/>
          <w:color w:val="000000"/>
          <w:sz w:val="28"/>
        </w:rPr>
        <w:t>
      Болашақ ауылын сумен жабдықтауға – 80 000 мың теңге;</w:t>
      </w:r>
      <w:r>
        <w:br/>
      </w:r>
      <w:r>
        <w:rPr>
          <w:rFonts w:ascii="Times New Roman"/>
          <w:b w:val="false"/>
          <w:i w:val="false"/>
          <w:color w:val="000000"/>
          <w:sz w:val="28"/>
        </w:rPr>
        <w:t>
      18 жасқа дейінгі балаларға арналған мемлекеттік жәрдемақыларға – 16 000 мың теңге;</w:t>
      </w:r>
      <w:r>
        <w:br/>
      </w:r>
      <w:r>
        <w:rPr>
          <w:rFonts w:ascii="Times New Roman"/>
          <w:b w:val="false"/>
          <w:i w:val="false"/>
          <w:color w:val="000000"/>
          <w:sz w:val="28"/>
        </w:rPr>
        <w:t>
      Ардагерлердің санаторлық - курорттық емделуін қамтамасыз етуге – 1 200 мың теңге;</w:t>
      </w:r>
      <w:r>
        <w:br/>
      </w:r>
      <w:r>
        <w:rPr>
          <w:rFonts w:ascii="Times New Roman"/>
          <w:b w:val="false"/>
          <w:i w:val="false"/>
          <w:color w:val="000000"/>
          <w:sz w:val="28"/>
        </w:rPr>
        <w:t>
      жалпы орта білім беретін мектептердегі медициналық кабинеттерді жабдықтау үшін құрал-жабдықтар алуға – 1 700 мың теңге;</w:t>
      </w:r>
      <w:r>
        <w:br/>
      </w:r>
      <w:r>
        <w:rPr>
          <w:rFonts w:ascii="Times New Roman"/>
          <w:b w:val="false"/>
          <w:i w:val="false"/>
          <w:color w:val="000000"/>
          <w:sz w:val="28"/>
        </w:rPr>
        <w:t>
      Казталов ауылында бұрынғы нан зауытын спорт кешеніне қайта жаңартуға – 94 451 мың теңге;</w:t>
      </w:r>
      <w:r>
        <w:br/>
      </w:r>
      <w:r>
        <w:rPr>
          <w:rFonts w:ascii="Times New Roman"/>
          <w:b w:val="false"/>
          <w:i w:val="false"/>
          <w:color w:val="000000"/>
          <w:sz w:val="28"/>
        </w:rPr>
        <w:t>
      Казталов ауылының сумен жабдықтау жүйесін қайта құруға жобалық - сметалық құжаттарды түзетуге – 54 мың теңге;</w:t>
      </w:r>
      <w:r>
        <w:br/>
      </w:r>
      <w:r>
        <w:rPr>
          <w:rFonts w:ascii="Times New Roman"/>
          <w:b w:val="false"/>
          <w:i w:val="false"/>
          <w:color w:val="000000"/>
          <w:sz w:val="28"/>
        </w:rPr>
        <w:t>
      Талдыапан ауылын сумен қамту үшін жобалық–сметалық құжаттар дайындауға – 1 800 мың теңге;</w:t>
      </w:r>
      <w:r>
        <w:br/>
      </w:r>
      <w:r>
        <w:rPr>
          <w:rFonts w:ascii="Times New Roman"/>
          <w:b w:val="false"/>
          <w:i w:val="false"/>
          <w:color w:val="000000"/>
          <w:sz w:val="28"/>
        </w:rPr>
        <w:t>
      Нұрсай ауылындағы су құбырын қайта жаңартуға – 38 мың теңге;</w:t>
      </w:r>
      <w:r>
        <w:br/>
      </w:r>
      <w:r>
        <w:rPr>
          <w:rFonts w:ascii="Times New Roman"/>
          <w:b w:val="false"/>
          <w:i w:val="false"/>
          <w:color w:val="000000"/>
          <w:sz w:val="28"/>
        </w:rPr>
        <w:t>
      Талдықұдық ауылындағы су құбырын қайта құру үшін жобалық- сметалық құжаттар дайындауға – 1 260 мың теңге;</w:t>
      </w:r>
      <w:r>
        <w:br/>
      </w:r>
      <w:r>
        <w:rPr>
          <w:rFonts w:ascii="Times New Roman"/>
          <w:b w:val="false"/>
          <w:i w:val="false"/>
          <w:color w:val="000000"/>
          <w:sz w:val="28"/>
        </w:rPr>
        <w:t>
      Қараоба ауылының сумен жабдықтау жүйесін қайта құруды аяқтауға – 12 772 мың теңге;</w:t>
      </w:r>
      <w:r>
        <w:br/>
      </w:r>
      <w:r>
        <w:rPr>
          <w:rFonts w:ascii="Times New Roman"/>
          <w:b w:val="false"/>
          <w:i w:val="false"/>
          <w:color w:val="000000"/>
          <w:sz w:val="28"/>
        </w:rPr>
        <w:t>
      Жұлдыз ауылының сумен жабдықтау жүйесін қайта құруды аяқтауға – 8 596 мың теңге;</w:t>
      </w:r>
      <w:r>
        <w:br/>
      </w:r>
      <w:r>
        <w:rPr>
          <w:rFonts w:ascii="Times New Roman"/>
          <w:b w:val="false"/>
          <w:i w:val="false"/>
          <w:color w:val="000000"/>
          <w:sz w:val="28"/>
        </w:rPr>
        <w:t>
      жаяусоқпақ төсеуге – 4 000 мың теңге;</w:t>
      </w:r>
      <w:r>
        <w:br/>
      </w:r>
      <w:r>
        <w:rPr>
          <w:rFonts w:ascii="Times New Roman"/>
          <w:b w:val="false"/>
          <w:i w:val="false"/>
          <w:color w:val="000000"/>
          <w:sz w:val="28"/>
        </w:rPr>
        <w:t>
      жолдарды ағымдағы жөндеуге – 20 500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Казталов аудандық мәслихаттың мәслихатының 2012.04.16 </w:t>
      </w:r>
      <w:r>
        <w:rPr>
          <w:rFonts w:ascii="Times New Roman"/>
          <w:b w:val="false"/>
          <w:i w:val="false"/>
          <w:color w:val="000000"/>
          <w:sz w:val="28"/>
        </w:rPr>
        <w:t>№ 5-1</w:t>
      </w:r>
      <w:r>
        <w:rPr>
          <w:rFonts w:ascii="Times New Roman"/>
          <w:b w:val="false"/>
          <w:i w:val="false"/>
          <w:color w:val="ff0000"/>
          <w:sz w:val="28"/>
        </w:rPr>
        <w:t xml:space="preserve">, 2012.12.10 </w:t>
      </w:r>
      <w:r>
        <w:rPr>
          <w:rFonts w:ascii="Times New Roman"/>
          <w:b w:val="false"/>
          <w:i w:val="false"/>
          <w:color w:val="000000"/>
          <w:sz w:val="28"/>
        </w:rPr>
        <w:t>№ 8-2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5. 2012 жылға арналған ауданның жергілікті атқарушы органдарының резерві 24 568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Батыс Қазақстан облысы Казталов аудандық мәслихаттың мәслихатының 2012.04.16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Казталов ауданының ауылдық округтерінің 2012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Мектептерге жалпы білім беру бағдарламасы бойынша бюджет қаражаттары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Мырзағалиев</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мәслихаттың 2012.12.10 </w:t>
      </w:r>
      <w:r>
        <w:rPr>
          <w:rFonts w:ascii="Times New Roman"/>
          <w:b w:val="false"/>
          <w:i w:val="false"/>
          <w:color w:val="ff0000"/>
          <w:sz w:val="28"/>
        </w:rPr>
        <w:t>№ 8-2</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4"/>
        <w:gridCol w:w="533"/>
        <w:gridCol w:w="533"/>
        <w:gridCol w:w="8318"/>
        <w:gridCol w:w="167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3598616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715906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39"/>
        <w:gridCol w:w="718"/>
        <w:gridCol w:w="7956"/>
        <w:gridCol w:w="16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3551758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НЕСИЕЛЕНДІРУ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56"/>
        <w:gridCol w:w="756"/>
        <w:gridCol w:w="7983"/>
        <w:gridCol w:w="160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2822846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612780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355288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12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2822846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239518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223066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2087786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1875971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1875971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1810015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ДБҰ-ның оқу бағдарламалары бойынша біліктілікті арттырудан өткен мұғалімдерге еңбекақыны арттыру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58"/>
        <w:gridCol w:w="758"/>
        <w:gridCol w:w="7943"/>
        <w:gridCol w:w="158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10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12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2270695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ДБҰ-ның оқу бағдарламалары бойынша біліктілікті арттырудан өткен мұғалімдерге еңбекақыны арттыру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4 қосымша</w:t>
      </w:r>
    </w:p>
    <w:bookmarkEnd w:id="4"/>
    <w:p>
      <w:pPr>
        <w:spacing w:after="0"/>
        <w:ind w:left="0"/>
        <w:jc w:val="left"/>
      </w:pPr>
      <w:r>
        <w:rPr>
          <w:rFonts w:ascii="Times New Roman"/>
          <w:b/>
          <w:i w:val="false"/>
          <w:color w:val="000000"/>
        </w:rPr>
        <w:t xml:space="preserve"> 2012 жылға арналған аудандық бюджеттiң</w:t>
      </w:r>
      <w:r>
        <w:br/>
      </w:r>
      <w:r>
        <w:rPr>
          <w:rFonts w:ascii="Times New Roman"/>
          <w:b/>
          <w:i w:val="false"/>
          <w:color w:val="000000"/>
        </w:rPr>
        <w:t>
орындалу барысында секвестрлеуге жатпайтын</w:t>
      </w:r>
      <w:r>
        <w:br/>
      </w:r>
      <w:r>
        <w:rPr>
          <w:rFonts w:ascii="Times New Roman"/>
          <w:b/>
          <w:i w:val="false"/>
          <w:color w:val="000000"/>
        </w:rPr>
        <w:t>
бюджеттік бағдарламалар тiзбесi</w:t>
      </w:r>
    </w:p>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Казталов аудандық мәслихаттың 2012.04.16 </w:t>
      </w:r>
      <w:r>
        <w:rPr>
          <w:rFonts w:ascii="Times New Roman"/>
          <w:b w:val="false"/>
          <w:i w:val="false"/>
          <w:color w:val="ff0000"/>
          <w:sz w:val="28"/>
        </w:rPr>
        <w:t>№ 5-1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89"/>
        <w:gridCol w:w="823"/>
        <w:gridCol w:w="802"/>
        <w:gridCol w:w="93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bl>
    <w:bookmarkStart w:name="z15"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Казталов аудандық мәслихаттың 2012.12.10 </w:t>
      </w:r>
      <w:r>
        <w:rPr>
          <w:rFonts w:ascii="Times New Roman"/>
          <w:b w:val="false"/>
          <w:i w:val="false"/>
          <w:color w:val="ff0000"/>
          <w:sz w:val="28"/>
        </w:rPr>
        <w:t>№ 8-2</w:t>
      </w:r>
      <w:r>
        <w:rPr>
          <w:rFonts w:ascii="Times New Roman"/>
          <w:b w:val="false"/>
          <w:i w:val="false"/>
          <w:color w:val="ff0000"/>
          <w:sz w:val="28"/>
        </w:rPr>
        <w:t> (2012.01.01 бастап қолданысқа енгізіледі) Шешімімен</w:t>
      </w:r>
    </w:p>
    <w:p>
      <w:pPr>
        <w:spacing w:after="0"/>
        <w:ind w:left="0"/>
        <w:jc w:val="left"/>
      </w:pPr>
      <w:r>
        <w:rPr>
          <w:rFonts w:ascii="Times New Roman"/>
          <w:b/>
          <w:i w:val="false"/>
          <w:color w:val="000000"/>
        </w:rPr>
        <w:t xml:space="preserve"> Казталов ауданының ауылдық округтерінің</w:t>
      </w:r>
      <w:r>
        <w:br/>
      </w:r>
      <w:r>
        <w:rPr>
          <w:rFonts w:ascii="Times New Roman"/>
          <w:b/>
          <w:i w:val="false"/>
          <w:color w:val="000000"/>
        </w:rPr>
        <w:t>
2012 жылға арналған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804"/>
        <w:gridCol w:w="804"/>
        <w:gridCol w:w="7760"/>
        <w:gridCol w:w="14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2012 жылға арналған бюджеттік бағдарламалары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6"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48-1 шешімге 6 қосымша</w:t>
      </w:r>
    </w:p>
    <w:bookmarkEnd w:id="6"/>
    <w:p>
      <w:pPr>
        <w:spacing w:after="0"/>
        <w:ind w:left="0"/>
        <w:jc w:val="both"/>
      </w:pPr>
      <w:r>
        <w:rPr>
          <w:rFonts w:ascii="Times New Roman"/>
          <w:b w:val="false"/>
          <w:i w:val="false"/>
          <w:color w:val="ff0000"/>
          <w:sz w:val="28"/>
        </w:rPr>
        <w:t xml:space="preserve">      Ескерту. 6 қосымшаның күші жойылды - Батыс Қазақстан облысы Казталов аудандық мәслихаттың 2012.12.10 </w:t>
      </w:r>
      <w:r>
        <w:rPr>
          <w:rFonts w:ascii="Times New Roman"/>
          <w:b w:val="false"/>
          <w:i w:val="false"/>
          <w:color w:val="ff0000"/>
          <w:sz w:val="28"/>
        </w:rPr>
        <w:t>№ 8-2</w:t>
      </w:r>
      <w:r>
        <w:rPr>
          <w:rFonts w:ascii="Times New Roman"/>
          <w:b w:val="false"/>
          <w:i w:val="false"/>
          <w:color w:val="ff0000"/>
          <w:sz w:val="28"/>
        </w:rPr>
        <w:t xml:space="preserve"> (2012.01.01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