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e58a" w14:textId="e10e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Есіл ауданында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19 желтоқсандағы № А-12/536 қаулысы. Ақмола облысының Әділет департаментінде 2013 жылғы 23 қаңтарда № 3631 болып тіркелді. Қолданылу мерзімінің аяқталуына байланысты күші жойылды - (Ақмола облысы Есіл ауданы әкімі аппараты басшысының 2014 жылғы 31 қаңтардағы № 04/ш-140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ауданы әкімі аппараты басшысының 31.01.2014 № 04/ш-140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ауданында 2013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жылғы Есіл ауданының қоғамдық жұмыстар жүргізілетін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мен қаржыландыру көздері бекітілсін, сұранысы және ұсыныстары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бақылау,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ауданы бойынша 2013 жылға ұйымдардың тізбелері, қоғамдық жұмыстардың түрлері, көлемдері мен шарттары, еңбегіне төленетін ақының мөлшері және оларды қаржыландыру көздері.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444"/>
        <w:gridCol w:w="5639"/>
        <w:gridCol w:w="3445"/>
      </w:tblGrid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көлемдері</w:t>
            </w:r>
          </w:p>
        </w:tc>
      </w:tr>
      <w:tr>
        <w:trPr>
          <w:trHeight w:val="24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Есіл қаласы әкімінің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аула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тігуге, кіріс және шығыс құжаттарын тіркеуге және жүргізу,құжаттарды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құжат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жұмыстарында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шаршы метр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таратуға, шақыру комиссиясының жүргізілуіне көмек көрсету, жастарды қосып жазудан бұрын үндеу жүргізу кезіндегі құжаттарды рәсімдеу.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құжат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ретте ұйымдастыруға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</w:tr>
      <w:tr>
        <w:trPr>
          <w:trHeight w:val="21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 аппаратының жанындағы «Есіл қалалық коммуналдық шаруашылық» шаруашылық жүргізу құқығындағы мемлекеттік коммуналдық кәсіпорын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шаршы метр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Коммуникацияларды, жолдарды, ғимараттарды жөндеу жұмыстарына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Абаттандырушылық және қаланы көркейту.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шаршы метр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Аумақтағы және қоқыс контейнерін күнделікті ұстау.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кезеңі уақытындағы әлеуметтік салада ғимараттарға және құрылыстарға, басқа да объектілерге жылыту жүйесіне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әкімінің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тігуге, кіріс және шығыс құжаттарын тіркеуге және жүргізу,құжаттарды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Заречный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шаршы метр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бас</w:t>
            </w:r>
          </w:p>
        </w:tc>
      </w:tr>
      <w:tr>
        <w:trPr>
          <w:trHeight w:val="28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Двуречный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шаршы метр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Біртал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нысан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бас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Красивинский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шаршы метр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Знаменский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аула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Красногорск кенті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шаршы метр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тәртіптегі ұйымдарға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нысан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шаршы метр</w:t>
            </w:r>
          </w:p>
        </w:tc>
      </w:tr>
      <w:tr>
        <w:trPr>
          <w:trHeight w:val="1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Ақсай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Бұзылық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1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Жаныспай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</w:tr>
      <w:tr>
        <w:trPr>
          <w:trHeight w:val="1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Қаракөл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нысан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бас</w:t>
            </w:r>
          </w:p>
        </w:tc>
      </w:tr>
      <w:tr>
        <w:trPr>
          <w:trHeight w:val="1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Курский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Московский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2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Орловка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24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Раздольный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 жылытуға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бас</w:t>
            </w:r>
          </w:p>
        </w:tc>
      </w:tr>
      <w:tr>
        <w:trPr>
          <w:trHeight w:val="24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Свободный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шаршы метр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Ярославка селосы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аула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Аймақты.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1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Юбилейный селолық округі әкімі аппараты» мемлекеттік мекемесі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өңдеуге көмек көрсету.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930"/>
        <w:gridCol w:w="4331"/>
        <w:gridCol w:w="2591"/>
        <w:gridCol w:w="2262"/>
      </w:tblGrid>
      <w:tr>
        <w:trPr>
          <w:trHeight w:val="60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 мөлшері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16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6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18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күші бар еңбек заңнамасына сәйкес бекітілген келісім шарт бойынша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 мөлшерінде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қаржысы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