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43826" w14:textId="7a438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арналған Жақсы ауданында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әкімдігінің 2012 жылғы 13 қарашадағы № А-10/430 қаулысы. Ақмола облысының Әділет департаментінде 2012 жылғы 7 желтоқсанда № 3521 тіркелді. Қолданылу мерзімінің аяқталуына байланысты күші жойылды - (Ақмола облысы Жақсы ауданы әкімі аппаратының 2014 жылғы 18 қыркүйектегі № 04-942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Жақсы ауданы әкімі аппаратының 18.09.2014 № 04-942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 іске асыру жөніндегі шаралар туралы»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 жылға арналған Жақсы ауданында қоғамдық жұмыстар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2013 жылға арналған Жақсы ауданы бойынша қоғамдық жұмыстар жүргізілетін ұйымдардың тізбелері, қоғамдық жұмыстардың түрлері, көлемі мен нақты шарттары, қатысушылардың еңбекақы төлемдерінің мөлшері және оларды қаржыландыру көздері бекітілсін, сұраныс және ұсыныстары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А.Ж. Бралинаға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И.Қабдуғал</w:t>
      </w:r>
      <w:r>
        <w:rPr>
          <w:rFonts w:ascii="Times New Roman"/>
          <w:b w:val="false"/>
          <w:i w:val="false"/>
          <w:color w:val="000000"/>
          <w:sz w:val="28"/>
        </w:rPr>
        <w:t>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Ақмола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мұрағаттар мен құжаттамалар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«Жақсы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мұрағаты»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директоры          Қ.Абуева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Жақсы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А.Журбин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әкімдігінің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13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А-10/430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Жақсы ауданы бойынша қоғамдық жұмыстар жүргізілетін ұйымдардың тізбелері, қоғамдық жұмыстардың түрлері, көлемі мен нақты шарттары, қатысушылардың еңбекақы төлемдерінің мөлшері және оларды қаржыландыру көздері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5265"/>
        <w:gridCol w:w="2557"/>
        <w:gridCol w:w="3060"/>
        <w:gridCol w:w="1623"/>
      </w:tblGrid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түрлері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«Жақсы ауданының Белағаш ауылы әкімінің аппараты» ММ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жинауға, әлеуметтік карталарды құруға көмектесу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құжат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«Жақсы ауданының Беловод ауылдық округі әкімінің аппараты» ММ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жинауға, әлеуметтік карталарды құруға көмектесу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 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құжат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«Жақсы ауданының Жақсы ауылы әкімінің аппараты» ММ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жинауға, әлеуметтік карталарды құруға көмектесу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 құжат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«Жақсы ауданының Жаңақима ауылдық округі әкімінің аппараты» ММ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жинауға, әлеуметтік карталарды құруға көмектесу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 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 құжат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«Жақсы ауданының Запорожье ауылдық округі әкімінің аппараты» ММ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жинауға, әлеуметтік карталарды құруға көмектесу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құжат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«Жақсы ауданының Қайрақты ауылдық округі әкімінің аппараты» ММ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жинауға, әлеуметтік карталарды құруға көмектесу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 шаршы метр;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құжат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«Жақсы ауданының Тарас ауылдық округі әкімінің аппараты» ММ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жинауға, әлеуметтік карталарды құруға көмектесу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 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құжат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«Жақсы ауданының Калинин ауылдық округі әкімінің аппараты» ММ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жинауға, әлеуметтік карталарды құруға көмектесу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құжат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«Жақсы ауданының Ешім ауылдық округі әкімінің аппараты» ММ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жинауға; әлеуметтік карталарды құруға көмектесу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құжат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«Жақсы ауданының Терісаққан ауылдық округі әкімінің аппараты» ММ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жинауға; әлеуметтік карталарды құруға көмектесу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құжат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«Жақсы ауданының Новокиенка ауылдық округі әкімінің аппараты» ММ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жинауға; әлеуметтік карталарды құруға көмектесу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 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құжат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«Жақсы ауданының Қызылсай ауылдық округі әкімінің аппараты» ММ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жинауға; әлеуметтік карталарды құруға көмектесу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құжат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«Жақсы ауданының Подгорное ауылы әкімінің аппараты» ММ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шаршы метр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«Жақсы ауданының Киев ауылы әкімінің аппараты» ММ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жинауға; әлеуметтік карталарды құруға көмектесу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 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құжат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«Жақсы ауданының Чапай ауылы әкімінің аппараты» ММ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жинауға; әлеуметтік карталарды құруға көмектесу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құжат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 Жақсы ауданының Қорғаныс істері жөніндегі бөлімі» ММ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құжат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облысының мұрағаттар мен құжаттамалар басқармасының «Жақсы ауданының мемлекеттік мұрағаты» ММ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Құжаттамаларды техникалық өңдеу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құжат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3"/>
        <w:gridCol w:w="4450"/>
        <w:gridCol w:w="3712"/>
        <w:gridCol w:w="2775"/>
      </w:tblGrid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шарттары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 төлемдерінің мөлшері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заңнамасына сәйкес жасалған шартқа келісімді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мөлшерінде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заңнамасына сәйкес жасалған шартқа келісімді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мөлшерінде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заңнамасына сәйкес жасалған шартқа келісімді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мөлшерінде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заңнамасына сәйкес жасалған шартқа келісімді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мөлшерінде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заңнамасына сәйкес жасалған шартқа келісімді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мөлшерінде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заңнамасына сәйкес жасалған шартқа келісімді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мөлшерінде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заңнамасына сәйкес жасалған шартқа келісімді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мөлшерінде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заңнамасына сәйкес жасалған шартқа келісімді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мөлшерінде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заңнамасына сәйкес жасалған шартқа келісімді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мөлшерінде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заңнамасына сәйкес жасалған шартқа келісімді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мөлшерінде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заңнамасына сәйкес жасалған шартқа келісімді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мөлшерінде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заңнамасына сәйкес жасалған шартқа келісімді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мөлшерінде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заңнамасына сәйкес жасалған шартқа келісімді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мөлшерінде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заңнамасына сәйкес жасалған шартқа келісімді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мөлшерінде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заңнамасына сәйкес жасалған шартқа келісімді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мөлшерінде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заңнамасына сәйкес жасалған шартқа келісімді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мөлшерінде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заңнамасына сәйкес жасалған шартқа келісімді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мөлшерінде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Қысқарған сөздердің мағынасын ашу: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ММ- мемлекеттік мекеме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