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92c4" w14:textId="1419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Зеренді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2012 жылғы 28 желтоқсандағы № 808 қаулысы. Ақмола облысының Әділет департаментінде 2013 жылғы 17 қаңтарда № 3619 болып тіркелді. Күші жойылды - Ақмола облысы Зеренді ауданы әкімдігінің 2013 жылғы 3 қыркүйектегі № 536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Зеренді ауданы әкімдігінің 03.09.2013 № 536 (қол қойылған күннен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2001 жылғы 23 қантардағы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7 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 ережелерінің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кепілдіктер жүйесін кеңейту мақсатында және жұмыспен қамтылуда қиындық көріп жүрген халықтың түрлі топтарын қолдау үшін,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Зеренді ауданының ұйымдарында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қоғамдық жұмыстар өткізілетін ұйымдардың тізбесі, қоғамдық жұмыстардың түрлері, көлемдері және нақты жағдайлары, қатысушылардың жалақы мөлшері мен оларды қаржыландыру көздері бекітілсін және қоғамдық жұмыстарға сұраныс пен ұсыныс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Ә.А.Таласбаеваға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Е.Маржықпаев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сотының төрағасы                           К.Әбішев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Зеренді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Б.Әленов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Зеренді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Н.Асылбеков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жылжымайтын мүлік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 Зеренді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филиалының бастығы                         Қ.Ахметов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Зеренді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Әділет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Ж.Калабаев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прокуроры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кеңесшісі                           К.Рамазанов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Зеренді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808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 өткізілетін ұйымдардың тізбесі,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түрлері, көлемдері және нақты жағдайлары,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жұмыстарға деген сұраныс және ұсыныс, қатысушылардың</w:t>
      </w:r>
      <w:r>
        <w:br/>
      </w:r>
      <w:r>
        <w:rPr>
          <w:rFonts w:ascii="Times New Roman"/>
          <w:b/>
          <w:i w:val="false"/>
          <w:color w:val="000000"/>
        </w:rPr>
        <w:t>
еңбекақы мөлшері мен оларды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3811"/>
        <w:gridCol w:w="2660"/>
        <w:gridCol w:w="2553"/>
        <w:gridCol w:w="3322"/>
      </w:tblGrid>
      <w:tr>
        <w:trPr>
          <w:trHeight w:val="11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</w:p>
        </w:tc>
      </w:tr>
      <w:tr>
        <w:trPr>
          <w:trHeight w:val="13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«Зеренді селолық округі әкімінің аппараты» мемлекеттік мекемесі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Аулалық аралау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тазалауда көмектесу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228000 шаршы метр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</w:tr>
      <w:tr>
        <w:trPr>
          <w:trHeight w:val="11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«Чаглинка селолық округі әкімінің аппараты» мемлекеттік мекемесі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«Алексеевка поселкесі әкімінің аппараты» мемлекеттік мекемесі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«Симферополь селолық округі әкімінің аппараты» мемлекеттік мекемесі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</w:tr>
      <w:tr>
        <w:trPr>
          <w:trHeight w:val="7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«Қонысбай селолық округі әкімінің аппараты» мемлекеттік мекемесі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</w:tr>
      <w:tr>
        <w:trPr>
          <w:trHeight w:val="10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«Ақкөл селолық округі әкімінің аппараты» мемлекеттік мекемесі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</w:tr>
      <w:tr>
        <w:trPr>
          <w:trHeight w:val="10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«Ортақ селолық округі әкімінің аппараты» мемлекеттік мекемесі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шаршы метр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</w:tr>
      <w:tr>
        <w:trPr>
          <w:trHeight w:val="10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«Бұлақ селолық округі әкімінің аппараты» мемлекеттік мекемесі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шаршы метр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</w:tr>
      <w:tr>
        <w:trPr>
          <w:trHeight w:val="10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«Сарыөзек селолық округі әкімінің аппараты» мемлекеттік мекемесі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шаршы метр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«Күсеп селолық округі әкімінің аппараты» мемлекеттік мекемесі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</w:tr>
      <w:tr>
        <w:trPr>
          <w:trHeight w:val="14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«Викторовка селолық округі әкімінің аппараты» мемлекеттік мекемесі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«Мәлік Ғабдуллин ауылдық округі әкімінің аппараты» мемлекеттік мекемесі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шаршы метр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</w:tr>
      <w:tr>
        <w:trPr>
          <w:trHeight w:val="12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«Қанай би атындағы селолық округі әкімінің аппараты» мемлекеттік мекемесі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шаршы метр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«Қызылегіс селолық округі әкімінің аппараты» мемлекеттік мекемесі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шаршы метр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«Троицк селолық округі әкімінің аппараты» мемлекеттік мекемесі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«Бәйтерек селолық округі әкімінің аппараты» мемлекеттік мекемесі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«Приречен селолық округі әкімінің аппараты» мемлекеттік мекемесі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</w:tr>
      <w:tr>
        <w:trPr>
          <w:trHeight w:val="7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«Садовый селолық округі әкімінің аппараты» мемлекеттік мекемесі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шаршы метр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«С.Сейфуллин атындағы селолық округі әкімінің аппараты» мемлекеттік мекемесі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«Қызылсая селолық округі әкімінің аппараты» мемлекеттік мекемесі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шаршы метр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</w:tr>
      <w:tr>
        <w:trPr>
          <w:trHeight w:val="12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«Исаковка селолық округі әкімінің аппараты» мемлекеттік мекемесі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шаршы метр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</w:tr>
      <w:tr>
        <w:trPr>
          <w:trHeight w:val="12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«Айдабол селосы әкімінің аппараты» мемлекеттік мекемесі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шаршы метр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</w:tr>
      <w:tr>
        <w:trPr>
          <w:trHeight w:val="6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Зеренді ауданының Қорғаныс істері жөніндегі бөлімі» мемлекеттік мекемесі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</w:tr>
      <w:tr>
        <w:trPr>
          <w:trHeight w:val="6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министрлігінің Ақмола облысы Әділет департаментінің Зеренді ауданының Әділет басқармасы» мемлекеттік мекемесі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құжаттар-мен жұмыс істеуде көмектесу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</w:tr>
      <w:tr>
        <w:trPr>
          <w:trHeight w:val="6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Ішкі істер министрлігінің Ақмола облысы Ішкі істер департаментінің Зеренді аудандық ішкі істер бөлімі» мемлекеттік мекемесі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құжаттар-мен жұмыс істеуде көмектесу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</w:tr>
      <w:tr>
        <w:trPr>
          <w:trHeight w:val="8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прокуратурасы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</w:tr>
      <w:tr>
        <w:trPr>
          <w:trHeight w:val="9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соты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 мәтіндерді теру және шығару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</w:tr>
      <w:tr>
        <w:trPr>
          <w:trHeight w:val="6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бойынша жылжымайтын мүлік жөніндегі орталығы» республикалық мемлекеттік қазыналық кәсіпорнының Зеренді филиалы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құжаттар-мен жұмыс істеуде көмектесу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</w:tr>
      <w:tr>
        <w:trPr>
          <w:trHeight w:val="6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«Тұрғын үй-коммуналдық шаруашылық, жолаушылар көлігі және автомобиль жолдары бөлімі» мемлекеттік мекемесі жанындағы шаруашылық жүргізу құқығындағы «Зеренді Сервис» мемлекеттік коммуналдық кәсіпорны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шаршы метр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қолданыстағы еңбек заңнамасына сәйкес жасалған келісім-шартқа сәйкес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0"/>
        <w:gridCol w:w="2946"/>
        <w:gridCol w:w="3260"/>
        <w:gridCol w:w="3764"/>
      </w:tblGrid>
      <w:tr>
        <w:trPr>
          <w:trHeight w:val="87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(мәлімделген қажеттілік)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(бекітілген)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еңбекақы көлемі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48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5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05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65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65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55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05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25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1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2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55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55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6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6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6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7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25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6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6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жалақы мөлшері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