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9ef4" w14:textId="d789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2011 жылғы 12 желтоқсандағы № 1/39 "2012-2014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2012 жылғы 26 наурыздағы № 2/2 шешімі. Ақмола облысы Қорғалжын ауданының Әділет басқармасында 2012 жылғы 18 сәуірде № 1-15-179 тіркелді. Қолданылу мерзімінің аяқталуына байланысты күші жойылды - (Ақмола облысы Қорғалжын аудандық мәслихатының 2013 жылғы 17 маусымдағы № 112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Қорғалжын аудандық мәслихатының 17.06.2013 № 112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Қорғалжын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Қорғалжын аудандық мәслихатының «2012-2014 жылдарға арналған аудандық бюджет туралы» 2011 жылғы 12 желтоқсандағы № 1/39 шешіміне (нормативтік құқықтық актілерді мемлекеттік тіркеу тізілімінде № 1-15-171 болып тіркелген, 2012 жылғы 4 қаңтарда аудандық «Қорғалжын өңірі»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мәлімделсін: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 1, 2, 3 және 4 қосымшаларға сәйкес, 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- 1 285 968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93 330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1 190 968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- 1 290 611,2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15 184 мың.теңге,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16 989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-100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100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-19 727,2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19 727,2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республикалық және облыстық бюджеттерден бөлінген пайдаланылмаған нысаналы трансферттердің сомаларының уақытылы облыстық бюджетке қайтарылуын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баяндалсын, осы </w:t>
      </w:r>
      <w:r>
        <w:rPr>
          <w:rFonts w:ascii="Times New Roman"/>
          <w:b w:val="false"/>
          <w:i w:val="false"/>
          <w:color w:val="000000"/>
          <w:sz w:val="28"/>
        </w:rPr>
        <w:t>шешімнің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 қосымшаларымен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күнінен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М.Айтжанов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Ө.Балгабаев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Қорғалжын ауданының әкімі                  Д.Хамитжанов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«Қорғалжын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Б.Рысбаева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Қорғалжын аудандық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2012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наурыздағы № 2/2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1/39 шешіміне 1 қосымша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261"/>
        <w:gridCol w:w="550"/>
        <w:gridCol w:w="550"/>
        <w:gridCol w:w="8096"/>
        <w:gridCol w:w="213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Айырықшалық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1285968,0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1934,0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</w:p>
        </w:tc>
      </w:tr>
      <w:tr>
        <w:trPr>
          <w:trHeight w:val="8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11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12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1190968,0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1190968,0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64763,0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1099805,0</w:t>
            </w:r>
          </w:p>
        </w:tc>
      </w:tr>
      <w:tr>
        <w:trPr>
          <w:trHeight w:val="1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1290611,2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149399,7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133612,5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12243,7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12243,7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59143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54235,5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4907,5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62225,8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61885,8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15634,2</w:t>
            </w:r>
          </w:p>
        </w:tc>
      </w:tr>
      <w:tr>
        <w:trPr>
          <w:trHeight w:val="10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15418,2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862425,9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32574,5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32574,5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32524,5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805586,6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805586,6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766525,8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28037,8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11023,0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24264,8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24264,8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6318,8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3689,0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8414,0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үйде оқитын мүгедек балаларды жабдықтармен, бағдарламалық қамтыммен қамтамасыз етуге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64594,1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52579,0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46335,0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998,5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9908,0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7685,5</w:t>
            </w:r>
          </w:p>
        </w:tc>
      </w:tr>
      <w:tr>
        <w:trPr>
          <w:trHeight w:val="9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көрсетуін 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1224,0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12015,1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12015,1</w:t>
            </w:r>
          </w:p>
        </w:tc>
      </w:tr>
      <w:tr>
        <w:trPr>
          <w:trHeight w:val="8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11594,1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51964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жобалау,салу және (немесе) сатып алу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91230,7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49267,0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13377,0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3532,0</w:t>
            </w:r>
          </w:p>
        </w:tc>
      </w:tr>
      <w:tr>
        <w:trPr>
          <w:trHeight w:val="6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22120,7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9365,7</w:t>
            </w:r>
          </w:p>
        </w:tc>
      </w:tr>
      <w:tr>
        <w:trPr>
          <w:trHeight w:val="8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7389,7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29532,6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22388,6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2644,0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5567,6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5262,6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14177,0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11710,0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5882,0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5828,0</w:t>
            </w:r>
          </w:p>
        </w:tc>
      </w:tr>
      <w:tr>
        <w:trPr>
          <w:trHeight w:val="6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9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өңірлердің экономикалық дамуы мен халықты қоныстандыру жүйесіне жәрдем көрсетуге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кредиттердi өтеу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-19727,2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19727,2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16989,0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2/2 шешіміне 2 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1/39 шешіміне 7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Қорғалжын ауданының</w:t>
      </w:r>
      <w:r>
        <w:br/>
      </w:r>
      <w:r>
        <w:rPr>
          <w:rFonts w:ascii="Times New Roman"/>
          <w:b/>
          <w:i w:val="false"/>
          <w:color w:val="000000"/>
        </w:rPr>
        <w:t>
білім беру мекемелерінің бюджет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531"/>
        <w:gridCol w:w="531"/>
        <w:gridCol w:w="8443"/>
        <w:gridCol w:w="2085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860986,0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32543,0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764888,0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6481,0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3689,0</w:t>
            </w:r>
          </w:p>
        </w:tc>
      </w:tr>
      <w:tr>
        <w:trPr>
          <w:trHeight w:val="8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8414,0</w:t>
            </w:r>
          </w:p>
        </w:tc>
      </w:tr>
      <w:tr>
        <w:trPr>
          <w:trHeight w:val="5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28055,0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</w:p>
        </w:tc>
      </w:tr>
      <w:tr>
        <w:trPr>
          <w:trHeight w:val="9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</w:t>
            </w:r>
          </w:p>
        </w:tc>
      </w:tr>
      <w:tr>
        <w:trPr>
          <w:trHeight w:val="9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біліктілік санаты үшін қосымша ақының мөлшерін ұлғайту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2/2 шешіміне 3 қосымша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1/39 шешіміне 8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және облыстық бюджеттерден</w:t>
      </w:r>
      <w:r>
        <w:br/>
      </w:r>
      <w:r>
        <w:rPr>
          <w:rFonts w:ascii="Times New Roman"/>
          <w:b/>
          <w:i w:val="false"/>
          <w:color w:val="000000"/>
        </w:rPr>
        <w:t>
бөлінген нысаналы трансферттерді қайтару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4514"/>
        <w:gridCol w:w="2635"/>
        <w:gridCol w:w="2218"/>
        <w:gridCol w:w="2218"/>
      </w:tblGrid>
      <w:tr>
        <w:trPr>
          <w:trHeight w:val="465" w:hRule="atLeast"/>
        </w:trPr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</w:tc>
      </w:tr>
      <w:tr>
        <w:trPr>
          <w:trHeight w:val="4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4 459,2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3 388,4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1 070,8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4 459,2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3 388,4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1 070,8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2/2 шешіміне 4 қосымша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1/39 шешіміне 9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Аудандардың (облыстық маңызы бар қалалардың)</w:t>
      </w:r>
      <w:r>
        <w:br/>
      </w:r>
      <w:r>
        <w:rPr>
          <w:rFonts w:ascii="Times New Roman"/>
          <w:b/>
          <w:i w:val="false"/>
          <w:color w:val="000000"/>
        </w:rPr>
        <w:t>
бюджеттеріне сумен жабдықтау және су бұру</w:t>
      </w:r>
      <w:r>
        <w:br/>
      </w:r>
      <w:r>
        <w:rPr>
          <w:rFonts w:ascii="Times New Roman"/>
          <w:b/>
          <w:i w:val="false"/>
          <w:color w:val="000000"/>
        </w:rPr>
        <w:t>
жүйелерін дамытуға облыстық бюджеттен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даму трансферттері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66"/>
        <w:gridCol w:w="588"/>
        <w:gridCol w:w="7968"/>
        <w:gridCol w:w="2312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Арықты ауылындағы сумен жабдықтау желілерін қайта құру жобасы бойынша МС өткізумен ЖСҚ әзірлеу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13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Арықты ауылындағы сумен жабдықтау желілерін қайта құру жобасы бойынша МС өткізумен ЖСҚ әзірлеу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