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a17c" w14:textId="b11a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2011 жылғы 12 желтоқсандағы № 1/39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2012 жылғы 13 желтоқсандағы № 3/11 шешімі. Ақмола облысының Әділет департаментінде 2012 жылғы 21 желтоқсанда № 3552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«2012-2014 жылдарға арналған аудандық бюджет туралы» 2011 жылғы 12 желтоқсандағы № 1/39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1-15-171 болып тіркелген, 2012 жылғы 4 қаңтарда аудандық «Қорғалжын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- 1 312 854,4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1 201 408,5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- 1 339 633,2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49 647,9 мың.теңге,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51 452,9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-100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-76 326,7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76 326,7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3/11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1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0"/>
        <w:gridCol w:w="551"/>
        <w:gridCol w:w="665"/>
        <w:gridCol w:w="8217"/>
        <w:gridCol w:w="2582"/>
      </w:tblGrid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1312854,4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1201408,5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1201408,5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99103,5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1339633,2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155401,3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139614,1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61772,8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56344,3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62905,6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882659,5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51697,8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51697,8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16123,3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807811,3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807811,3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764941,1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31181,4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23150,4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23150,4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59888,4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46221,3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39977,3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8419,9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13667,1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71599,6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5568,6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94628,7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33789,6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49647,9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-76326,7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76326,7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3/11 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4 қосымша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даму бағдарламалардың тізбесі.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40"/>
        <w:gridCol w:w="621"/>
        <w:gridCol w:w="747"/>
        <w:gridCol w:w="667"/>
        <w:gridCol w:w="7409"/>
        <w:gridCol w:w="2422"/>
      </w:tblGrid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3/11 шешіміне 3 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7 қосымша  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Қорғалжын ауданының білім беру мекемелерінің бюджет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27"/>
        <w:gridCol w:w="892"/>
        <w:gridCol w:w="8430"/>
        <w:gridCol w:w="2364"/>
      </w:tblGrid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882659,5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764941,1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31181,4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16123,3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