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380" w14:textId="352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топтарға жататын жұмыссыз азаматтары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2012 жылғы 10 ақпандағы № 45 қаулысы. Ақтөбе облысы Әділет департаментінде 2012 жылғы 2 наурызда № 3-9-165 тіркелді. Күші жойылды - Ақтөбе облысы Мұғалжар аудандық әкімдігінің 2012 жылғы 11 маусымдағы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әкімдігінің 2012.06.11 № 228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"Халықты жұмыспен қамту туралы" Заңын iске асыру жөнiндегi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нысаналы топтарға жататын жұмыссыз азаматтары үшін меншік нысанына қарамастан мекемелерде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және республикалық бюджеттер есебінен қаржыландырылатын әлеуметтік жұмыс орындарын ұйымдастырушы жұмыс берушілер тізімі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Іс-шараны уақытылы және толық қаржыландыруды қамтамасыз ету «Мұғалжар аудандық экономика, бюджеттік жоспарлау және кәсіпкерлік бөлімі» мемлекеттік мекеме (Ғ.Асқаров)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Ауданның нысаналы топтарға жататын жұмыссыз азаматтары үшін әлеуметтік жұмыс орындарын ұйымдастыру «Мұғалжар аудандық жұмыспен қамту және әлеуметтік бағдарламалар бөлімі» (А.Шотов) және «Мұғалжар аудандық жұмыспен қамту орталығы» мемлекеттік мекемелеріне (Қ.Аймағамбетов)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Мұғалжар ауданы әкімдігінің 2011 жылғы 15 шілдедегі № 268 «Халықтың нысаналы топтағы жұмыссыз азаматтары үшін әлеуметтік жұмыс орындарын ұйымдастыру туралы» (нормативтiк құқықтық кесiмдердi мемлекеттiк тiркеу тiзiлiмiнде 2011 жылдың 25 шілдесінде № 3-9-145 тіркелген 2011 жылғы 3 тамыздағы № 32 аудандық «Мұғалжар»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алғаш ресми жарияланған күнінен бастап,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ауданының әкімі                    С. Шаңғұтов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457"/>
        <w:gridCol w:w="1626"/>
        <w:gridCol w:w="1865"/>
        <w:gridCol w:w="1800"/>
        <w:gridCol w:w="1845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стырыл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 әлеуме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ттік жұмыс орында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рының саны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айға төленет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ін еңбек ақы көлемі, теңге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істеу мерзімі, ай 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ттік бюджетт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 қаржыла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ндырыла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 компенс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ация көлемі, теңге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Кулькаева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Кузьмина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Уразалина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серіктестік «Малик»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Медетова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Тишбаева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Елубаева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Тлеубергенов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Мулдашева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«Техник»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Магусумова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Ашимова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Утесинов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«Даурен»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Кушербаев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Беляева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«Саян»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серіктестік «Еркен и К»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Есмуратов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Алимбетова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Кулекешова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Манашев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Алламбергенова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«Байкар»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Амиртаева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Катбаева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Кенжебаева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«Манас»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«Арай»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«Ерхан»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Тажмуханова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кооператив «Лашын»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«Теміржолсу Ақтөбе»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Каналина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Отыншина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«Береке-Ж»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Сарышева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«Есет»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«Нургуль»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Еламанова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«Тагдыр и Т»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«Базальт-А»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«Жиеней»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Измагамбетова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«Шокырак»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«Бурахиева»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«Бастау-Ембі»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Избасарова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Калдыгулова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Сахиева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Бурашова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Бахиева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Танишева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Курманов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Никитина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Боранова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Мамирова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Есенаманов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«Амирок»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465"/>
        <w:gridCol w:w="1640"/>
        <w:gridCol w:w="1854"/>
        <w:gridCol w:w="1683"/>
        <w:gridCol w:w="196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 саны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төленеті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еңбек ақы көлемі, теңге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 мерзімі, ай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бюджеттен қаржыланд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ырылатын компенсац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көлемі, теңге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«Мейржан»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«Салим»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«Карасаева»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«Сунгатова»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«Игілік-Р»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«Умит»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«Тажибаев»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«Айтымбетов»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«Искалиева»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«Жаксыгалиева»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«Жарасова»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«Мухамбетулина»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«Сағындық»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«Енбек-1»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«Ерлан-К»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«Шокырак»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«Айдын»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«Айнат»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«Ойыл»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«Санкибай»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«Азамат -Е»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«Медиева»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«Карагулова»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«Курманова»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«Агайдарова»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«Ногаева»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«Даража»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«Бекмуратова»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«Даурен»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«Сағындық»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«Жас-Бағлан»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«Кенжегалиев»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«Байкар»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«Аранжанова»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«Кадралиева»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«Мандибаева»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«Токин»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«Адлет»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«Казиева»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«Рассвет»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«Жамбыл»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Карамурзаева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