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47e6" w14:textId="9eb4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ауылдық елдi мекендерде жұмыс iстейтiн денсаулық сақтау, әлеуметтiк қамсыздандыру, білім беру, мәдениет және спорт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11 маусымдағы N 8-65 шешімі. Алматы облысының Әділет департаменті Жамбыл ауданының Әділет басқармасында 2012 жылы 18 маусымда N 2-7-141 тіркелді. Күші жойылды - Алматы облысы Жамбыл аудандық мәслихатының 2012 жылғы 23 қарашадағы N 12-99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Жамбыл аудандық мәслихатының 2012.11.23 </w:t>
      </w:r>
      <w:r>
        <w:rPr>
          <w:rFonts w:ascii="Times New Roman"/>
          <w:b w:val="false"/>
          <w:i w:val="false"/>
          <w:color w:val="ff0000"/>
          <w:sz w:val="28"/>
        </w:rPr>
        <w:t>N 12-99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08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ауданы әкімінің 2012 жылғы 8 маусымдағы N 76-1-76/876 ұсынысына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ауылдық елдi мекендерде жұмыс iстейтiн денсаулық сақтау, әлеуметтiк қамсыздандыру, білім беру, мәдениет және спорт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Жылангөзова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маусым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