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73a4" w14:textId="6157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қаласында төтенше жағдайды енгізуге негіз болған мән-жайлардың салдарынан қаза тапқандардың отбасыларына, денсаулығы зақымданған мұқтаж азаматтарға біржолғы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2012 жылғы 12 наурыздағы № 3/16 шешімі. Маңғыстау облысының Әділет департаментінде 2012 жылғы 19 наурызда № 11-2-187 тіркелді. Күші жойылды - Жаңаөзен қалалық мәслихатының 2013 жылғы 28 ақпандағы № 13/122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Жаңаөзен қалалық мәслихатының 2013 жылғы 28 ақпандағы № 13/122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95-4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және өзін-өзі басқару туралы» 2001 жылғы 23 қаңтардағы № 148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қаласында төтенше жағдайды енгізуге негіз болған мән-жайлардың салдарынан қаза тапқандардың отбасыларына, денсаулығы зақымданған мұқтаж азаматтарға біржолғы әлеуметтік көмек (бұдан әрі - біржолғы әлеуметтік көмек) жергілікті бюджет есебінен келесі мөлшерде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 тапқандардың отбасыларына - 1 000 000 (бір миллион)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денсаулығы зақымданған азаматтарға - 500 000 (бес жүз мың)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Біржолғы әлеуметтік көмекке мұқтаж азаматтарды анықтауды жергілікті атқарушы орган құрған арнайы комиссия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қала әкімінің орынбасары Н.Худибаевқа жүктелсін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Біржолғы әлеуметтік көмек беру азаматтардың екінші деңгейлі банктегі есеп шотына аудару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күнінен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С. Машкулов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С. Мыңбай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Жаңаөзен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С.Трұмов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наурыз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наурыз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наурыз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