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3f94" w14:textId="e783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әкімдіктің 2012 жылғы 1 ақпандағы № 5 "Аудан бойынша 2012 жылда халықты жұмыспен қамту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2012 жылғы 14 маусымдағы № 86 қаулысы. Маңғыстау облысының Әділет департаментінде 2012 жылғы 13 шілдеде № 11-3-136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«Нормативтiк құқықтық актiлер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әкімдіктің «Аудан бойынша 2012 жылда халықты жұмыспен қамту туралы» 2012 жылғы 1 ақпандағы № 5 (Нормативтік құқықтық кесімдерді мемлекеттік тіркеу тізілімінде тіркелген № 11-3-130, аудандық «Рауан» газетінің 2012 жылғы 22 ақпандағы 8 (2031) нөмірінде ресми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1-қосымшасымен бекітілген 2012 жылға арналған қоғамдық жұмыстарды ұйымдастыратын ұйымдардың тізбесіндегі: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13-жолдағы «Бейнеу ауданы әкімияты жанындағы «Акиматсервис» мемлекеттік коммуналдық қазыналық кәсіпорыны» деген сөздер «Бейнеу аудандық әкімдігінің «Акиматсервис» мемлекеттік коммуналдық мекемесі»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Қ.Әбілшеевке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күнінен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 Б.Әзірханов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«Бейнеу аудандық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_______________________Б.Өмірбеков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маусым 2012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«Бейнеу аудандық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қаржы бөлімі»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М. 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маусым 2012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