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9540" w14:textId="3af9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2012 жылғы 19 наурыздағы № 45 қаулысы. Маңғыстау облысы Әділет департаментінде 2012 жылғы 12 сәуірде     № 11-5-131 тіркелді. Күші жойылды - Маңғыстау облысы Маңғыстау ауданы әкімдігінің 2012 жылғы 08 маусымдағы № 131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Маңғыстау облысы Маңғыстау ауданы әкімдігінің 2012.06.08  № 131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 - 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,Қазақстан Республикасының 1998 жылғы 24 наурыздағы № 213 "Нормативтік құқықтық актілер туралы" Заңының 21-1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30 наурыздағы № 378 "Қазақстан Республикасы Үкіметінің кейбір шешімдеріне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Өңірлік еңбек нарығындағы қажеттілікке сәйкес 2012 жылға халықтың нысаналы топтарына арналған әлеуметтік жұмыс орындары ұйымдастырылатын әлеуметтік жұмыс орындарын беруші немесе құрушы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2.«Маңғыстау аудандық жұмыспен қамту және әлеуметтік бағдарламалар бөлімі» мемлекеттік мекемесі (одан әрі-уәкілетті орган) жұмыс берушілермен әлеуметтік жұмыс орындарын құру туралы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Шарт жасасқан кәсіпорындар мен ұйымдардың басшылары уәкілетті органның жолдамасына сәйкес әлеуметтік жұмыс орындарына жұмысқа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А.Сарбалаевқа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Ж. Айтуаров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Санимгул Нахиповна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наурыз 2012 жылғы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халықтың нысаналы топтарына арналған әлеуметтік жұмыс орындары ұйымдастырылатын әлеуметтік жұмыс орындарын беруші немесе құрушы 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613"/>
        <w:gridCol w:w="1720"/>
        <w:gridCol w:w="1028"/>
        <w:gridCol w:w="1353"/>
        <w:gridCol w:w="942"/>
        <w:gridCol w:w="2067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
атауы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Кәсіп- тер (лауа- зымдар)атауы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Әлеумет-тік жұ- мыс орындарының саны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айлық жала-қы мөлшері (тең-ге)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Жұ-мыстың ай бойын-ша ұзақтығы 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бюджет қаражатынан өтелетін айлық жалақы- ның мөлшері (теңге)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«Абдулаева Туймеш Базарқызы»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Наубай-шы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әкімиятының «Маңғыстау жылу, су» мемлекеттік коммуналдық кәсіпорны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«DESA EC» жауапкершілігі шектеулі серіктестігі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«Махамбет Мереке Шанытбайұлы»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«Нуржанова Ажаргул Султанбековна»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әкімиятының «Шерқала» мемлекеттік коммуналдық қазыналық кәсіпорны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«РСУ-Айдын»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наурыз 2012 жылғы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бағдарламасы бойынша 2012 жылға халықтың нысаналы топтарына арналған әлеуметтік жұмыс орындары ұйымдастырылатын әлеуметтік жұмыс орындарын беруші немесе құрушы 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4132"/>
        <w:gridCol w:w="1632"/>
        <w:gridCol w:w="1001"/>
        <w:gridCol w:w="1358"/>
        <w:gridCol w:w="1128"/>
        <w:gridCol w:w="2705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р\с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 атауы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Кәсіп- тер (лауа- зым-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дар) атауы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Әлеумет-тік жұ- мыс орындарының саны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айлық жала-қы мөлшері (тең-ге)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Жұ- мыс-тың ай бой-ынша ұзақтығы 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Республика-лық бюджет қаражатынан өтелетін айлық жалақының мөлшері (теңге)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«Бекмагулова Анзияш »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«Конарбаева Кунсулу Кылышбаевна»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«Саргоджаева Шынар Кыдыршаевна»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«Әлбет»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Тәрбие-шінің көмекшісі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«Мирас»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«Жаппасова Лаззат Мереевна»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«Анесов Нургали Маратович»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 ой»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«Абат»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«Қызан»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кооперативі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«Акшимырау»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