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d23" w14:textId="b58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әкімдігінің 2012 жылғы 5 наурыздағы № 63 қаулысы. Қостанай облысы Аманкелді ауданының Әділет басқармасында 2012 жылғы 28 наурызда № 9-6-145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№ 836 қаулысымен бекітілген қоғамдық жұмыстарды ұйымдастыру мен қаржыландыру Ережесінің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Аманкелді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2012 жылға қоса беріліп отырған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қоғамдық жұмыстарға қатысатын жұмыссыздардың еңбегіне төленетін ақының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жұмыссыздардың нақты орындалған жұмыстарға еңбек ақы төлеу аудандық бюджет қаражатынан жүргізілсін.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өтеледі және жұмыс берушілердің есеп айырысу шоттарына аударылады;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"Аманкелді ауданының жұмыспен қамту және әлеуметтік бағдарламалар бөлімі" мемлекеттік мекемесі және жұмыс беруші арасында қолданыстағы заңнамаға сәйкес жасалған қоғамдық жұмыстарды орындау шартында көрсетілген жағдайларда жүргізілсін.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С. У. Хайруллинге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 және 2012 жылдың 1 қаңтардан бастап туындаған қатынастарға таратылады.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 әкімінің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қаулысымен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ұйымдардың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түрлері, көлемі мен нақты жағдайлары,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жұмыстарға қатысатын жұмыссыздардың еңбегіне</w:t>
      </w:r>
      <w:r>
        <w:br/>
      </w:r>
      <w:r>
        <w:rPr>
          <w:rFonts w:ascii="Times New Roman"/>
          <w:b/>
          <w:i w:val="false"/>
          <w:color w:val="000000"/>
        </w:rPr>
        <w:t>төленетін ақының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әкімдік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маңайындағы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алаңды қардан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С.Мауленов,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А.Дуйсенбин,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К.Қанжығалин,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"Шұғыла"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Әкімдік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жанында,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 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жаз бойы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С.Мауленов,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А.Байтурсынов,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М.Дулатов,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Д.Божманов,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К.Канжыгалин,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күнделікті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тазартып отыру;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саябағында,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С.Мәуленов,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Қ.Қанжығалин,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Н.Ахметбеков,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Кейкі-батыр,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16 пәтерлі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үйлердің жанына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 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бір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 артық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емес, екі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күнімен,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сағаттан кем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үзіліспен.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мөлшері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Үштоғай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орталық алаңды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қардан, 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көктемгі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Үрпек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көктемгі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саябаққа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жаз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 күтуге,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Қызметкердің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даярлаудан өтуін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етпейтін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ауылының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 үнемі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қардан 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ауылдың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қоқыстан көктемгі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күзгі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