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99cf" w14:textId="fcd9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жұмыссыздар үшін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2012 жылғы 21 желтоқсандағы № 393 қаулысы. Қостанай облысының Әділет департаментінде 2013 жылғы 15 қаңтарда № 3988 тіркелді. Күші жойылды - Қостанай облысы Денисов ауданы әкімдігінің 2013 жылғы 20 желтоқсандағы № 393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Құжаттық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20.12.2013 № 393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қаулысымен бекітілген, Қоғамдық жұмыстарды ұйымдастыру мен қаржыландырудың ережесінің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Денисов ауданы бойынша 2013 жылға жұмыссыздар үшін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еңбегіне төленетін ақының мөлшері жергілікті бюджет қаражаты есебінен 2013 жылға белгіленген ең төменгі айлық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ұйымдастырған кезде, Мемлекеттік әлеуметтік сақтандыру қорына әлеуметтік аударымдар, әлеуметтік салық және қосылған құн салығы жергілікті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орындауға арналған шартта белгіленген мөлшерлерде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жергілікті бюджеттен өтелетіндігі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"Денисов ауданының жұмыспен қамту және әлеуметтік бағдарламалар бөлімі"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"Денисов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берушілермен қоғамдық жұмыстарды орындауға шарттар жасалсын;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қатысатын жұмыссыздардың есебін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 жүргізілетін аумақтардағы селолық округтер мен село әкімдері қоғамдық жұмыстарды ұйымдастыруда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Денисов ауданы әкімінің орынбасары Е.Н. Поделоға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"Денисов ауданының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"№ 1 балабақша"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меңгерушісінің міндетін аткарушысы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Мақашева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 әкімдігінің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 ауданының тұрғын үй-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шаруашылығы,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"Дидар"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кәсіпорынның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Кәрімбаев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Д. Мұсылманқұлов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"Денисов ауданының білім беру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"Солнечный"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Запорожец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"№ 40 ясли-бақша"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Мамаева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Денисов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393 қаулысымен бекітілген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Денисов ауданы бойынша 2013 жылға жұмыссыздар</w:t>
      </w:r>
      <w:r>
        <w:br/>
      </w:r>
      <w:r>
        <w:rPr>
          <w:rFonts w:ascii="Times New Roman"/>
          <w:b/>
          <w:i w:val="false"/>
          <w:color w:val="000000"/>
        </w:rPr>
        <w:t>
үшін ұйымдардың тізбесі,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көлемдері және нақты жағдайлары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735"/>
        <w:gridCol w:w="4372"/>
        <w:gridCol w:w="1609"/>
        <w:gridCol w:w="2715"/>
      </w:tblGrid>
      <w:tr>
        <w:trPr>
          <w:trHeight w:val="12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</w:tr>
      <w:tr>
        <w:trPr>
          <w:trHeight w:val="235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Заәйет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 Әйет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22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40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ясли-бақша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Солнечный)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