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ca675" w14:textId="6eca6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Аққайын ауданы Григорьевка ауылдық округі Көктерек ауылының көшелеріне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Аққайын ауданы Григорьевка ауылдық округі әкімінің 2012 жылғы 26 қыркүйектегі N 11 шешімі. Солтүстік Қазақстан облысы Әділет департаментінде 2012 жылғы 2 қарашада N 1927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Бүкіл мәтін бойынша "селосы", "селолық", "селосының" сөздері "ауылы", "ауылдық", "ауылының" сөздерімен ауыстырылды - Солтүстік Қазақстан облысы Аққайың ауданы Григорьевка ауылдық округі әкімінің 20.08.2018 </w:t>
      </w:r>
      <w:r>
        <w:rPr>
          <w:rFonts w:ascii="Times New Roman"/>
          <w:b w:val="false"/>
          <w:i w:val="false"/>
          <w:color w:val="ff0000"/>
          <w:sz w:val="28"/>
        </w:rPr>
        <w:t>№ 28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1993 жылғы 08 желтоқсандағы Заңының 14-бабы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Көктерек ауылы тұрғындардың пікірін ескере отырып, Солтүстік Қазақстан облысы Аққайың ауданы Григорьевка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шешімнің қосымшасына сәйкес Солтүстік Қазақстан облысы Аққайың ауданы Григорьевка ауылдық округі Көктерек ауылының көшелеріне атау берілсін.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жарияланғаннан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Сәменов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"Аққайың ауданының мәдениет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 тілдерді дамыту бөлімі"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 бастығы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Плищенко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2012 жыл 26 қыркүйек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"Аққайың ауданының құрылыс бөлімі"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 бастығы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2012 жыл 26 қыркүйек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Аққайың ауданы Григорьевка ауылдық округі әкімінің 2012 жылғы 26 қыркүйектегі № 11 шешіміне 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Аққайың ауданы Григорьевка ауылдық округі Көктерек ауылының көшелерінің атауы</w:t>
      </w:r>
    </w:p>
    <w:bookmarkEnd w:id="4"/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№ 1 көше - Мира; </w:t>
      </w:r>
    </w:p>
    <w:bookmarkEnd w:id="5"/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№ 2 көше - Центральная;</w:t>
      </w:r>
    </w:p>
    <w:bookmarkEnd w:id="6"/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№ 3 көше - Труда;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