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e57f" w14:textId="e92e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Қиялы ауылдық округінің Қиялы ауылы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Қиялы селолық округі әкімінің 2012 жылғы 8 қазандағы N 10 шешімі. Солтүстік Қазақстан облысы Әділет департаментінде 2012 жылғы 13 қарашада N 1944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 сөздері "ауылы", "ауылдық" сөздерімен ауыстырылды - Солтүстік Қазақстан облысы Аққайың ауданы Қиялы ауылдық округі әкімінің 24.08.2018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Қиялы ауылы тұрғындардың пікірін ескере отырып, Солтүстік Қазақстан облысы Аққайың ауданы Қиялы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Қиялы ауылдық округінің Қиялы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Стригун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8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8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2012 жылғы 8 қазандағы № 10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Қиялы ауылдық округінің Қиялы ауылы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– Электрическая көшесі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– Калинин көшесі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Ленин көшесі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көше- Пионерская көшесі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- Октябрьская көшесі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көше- Советская көшесі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 – Мир көшесі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 – Лихачев көшесі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 – Комсомольская көшесі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 - Гагарин көшесі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 – С. Мұқанов көшесі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көше - Чапаев көшесі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көше - Юбилейная көшесі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көше - Садовая көшесі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көше - Горькая көшесі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көше - Учебная көшесі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көше – Луговая көшесі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көше - Механизаторская көшесі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көше - Дорожная көшесі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көше- Южная көшесі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 көше - Титов көшесі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көше - Элеваторная көшесі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үшінші көше - Киров көшесі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төртінші көше - Нефтебазовская көшесі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бесінші көше - Станционная көшесі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алтыншы көше - Сенная көшесі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жетінші көше - Западная көшесі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көше - Абай көшесі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көше -Степная көшесі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