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e379" w14:textId="250e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мәслихаттың 2011 жылғы 22 желтоқсандағы № 36-2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2012 жылғы 26 шілдедегі № 5-2 шешімі. Батыс Қазақстан облысы Әділет департаментінде 2012 жылғы 7 тамызда № 7-2-138 тіркелді. Күші жойылды - Батыс Қазақстан облысы Ақжайық аудандық мәслихатының 2013 жылғы 5 қаңтардағы № 8-2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Батыс Қазақстан облысы Ақжайық аудандық мәслихатының 05.01.2013 № 8-2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Ақжайық аудандық мәслихатының "2012 - 2014 жылдарға арналған аудандық бюджет туралы" 2011 жылғы 22 желтоқсандағы № 36-2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7-2-129 тіркелген, 2012 жылғы 12 қаңтардағы, 2012 жылғы 19 қаңтардағы, 2012 жылғы 26 қаңтардағы, 2012 жылғы 2 ақпандағы, 2012 жылғы 9 ақпандағы, 2012 жылғы 16 ақпандағы, 2012 жылғы 1 наурыздағы, 2012 жылғы 15 наурыздағы "Жайық таңы" газетінде № 2, № 3, № 4, № 5, № 6, № 7, № 9, № 11 жарияланған),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"3 815 804" деген сан "3 820 804"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"653 178" деген сан "658 178"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"3 823 967" деген сан "3 828 967"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Мусағалиева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Жақсыбаев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26 шілдедегі № 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желтоқсандағы № 36-2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"2012-2014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"2012-2014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061"/>
        <w:gridCol w:w="683"/>
        <w:gridCol w:w="150"/>
        <w:gridCol w:w="6765"/>
        <w:gridCol w:w="29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3820804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658178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пайдаланылғаны үшін түсетін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бизнесте салық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бюджеттен (шығыстар сметасынан) ұсталатын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санкциялар, өндіріп алулар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бюджеттеріне берілетін 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415"/>
        <w:gridCol w:w="876"/>
        <w:gridCol w:w="876"/>
        <w:gridCol w:w="7689"/>
        <w:gridCol w:w="17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экономика және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сәулет,қала құрылысы және құрылыс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экономика және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құрлыс қызметі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аумағында ұтымды және тиімді қала құрылысын игеруді қамтамасыз ету жөніндегі қызметтер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жөніндегі шараларды іске асыру үшін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табиғи және техногендік сипаттағы төтенше жағдайлардың салдарларын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іс-шаралар жүргізу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сай пайдаланылмаған нысаналы трансферттерді қайтару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экономика және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(АРТЫҚШЫЛЫҒЫ)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 (АРТЫҚШЫЛЫҒЫН ПАЙДАЛАНУ) ҚАРЖЫЛАНДЫРУ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