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503a" w14:textId="8b85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2012 жылғы 10 қыркүйектегі № 412 қаулысы. Батыс Қазақстан облысы Әділет департаментінде 2012 жылғы 28 қыркүйекте № 3094 тіркелді. Күші жойылды - Батыс Қазақстан облысы Зеленов ауданы әкімдігінің 2013 жылғы 4 қаңтардағы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04.01.2013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 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сайлау комиссиясымен (келісім бойынша) бірлесіп Зеленов ауданының аумағында № 3 Зеленов сайлау округі бойынша шығып қалған депутаттың орнына аудандық мәслихаттың депутаттығына барлық кандидаттарының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Зеленов ауылдық округінің әкімі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К. Темировқа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Унгарбеков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Зеленов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Құлжанова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10.09.2012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№ 3 Зеленов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
шығып қалған депутаттың орнына</w:t>
      </w:r>
      <w:r>
        <w:br/>
      </w:r>
      <w:r>
        <w:rPr>
          <w:rFonts w:ascii="Times New Roman"/>
          <w:b/>
          <w:i w:val="false"/>
          <w:color w:val="000000"/>
        </w:rPr>
        <w:t>
аудандық мәслихаттың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кандидаттарының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433"/>
        <w:gridCol w:w="633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атаулары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"Переметнинский Элеватор" жауапкершілігі шектеулі серіктестігінің ауданындағы стенді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 ауданындағы стенді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стенді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ауданындағы стенді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"Алан" шаруа қожалығы ауданындағы стенді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ауданындағы стенді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