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9d62" w14:textId="5ca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тұратын, нысаналы топтарға жататын тұлғалардың 2013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3 қаңтардағы № А-1/3 қаулысы. Ақмола облысының Әділет департаментінде 2013 жылғы 17 қаңтарда № 3617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Сандықтау ауданы әкімдігінің 20.09.2013 </w:t>
      </w:r>
      <w:r>
        <w:rPr>
          <w:rFonts w:ascii="Times New Roman"/>
          <w:b w:val="false"/>
          <w:i w:val="false"/>
          <w:color w:val="00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аумағында тұратын, нысаналы топтарға жататын тұлғалардың 2013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істемейтіндер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