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ac91" w14:textId="769a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Ақтөбе қаласының бюджеті туралы" Ақтөбе қалалық мәслихатының 2012 жылғы 20 желтоқсандағы № 94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2013 жылғы 4 желтоқсандағы № 181 шешімі. Ақтөбе облысының Әділет департаментінде 2013 жылғы 10 желтоқсанда № 3711 болып тіркелді. Күші жойылды - Ақтөбе облысы Ақтөбе қалалық мәслихатының 2014 жылғы 3 ақпандағы № 209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Ақтөбе қалалық мәслихатының 03.02.2014 № 209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 - 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мәслихатының 2013 жылғы 3 желтоқсандағы № 166 «Облыстық мәслихаттың 2012 жылғы 7 желтоқсандағы № 75 «2013 - 2015 жылдарға арналған Ақтөбе облысының бюджеті туралы» шешіміне өзгерістер мен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«2013 - 2015 жылдарға арналған Ақтөбе қаласының бюджеті туралы» Ақтөбе қалалық мәслихатының 2012 жылғы 20 желтоқсандағы № 94 (нормативтік құқықтық кесімдерді мемлекеттік тіркеу тізілімінде № 3478 санымен тіркелген, 2013 жылғы 15 қаңтардағы «Ақтөбе» және «Актюбинский вестник» газеттерінде № 5-6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«36 799 981,1» сандары «36 735 584,2» сандарымен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«21 820 357,1» сандары «21 710 052,2»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«40 778 806,5» сандары «40 668 501,6»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«- 4 105 125,4» сандары «- 4 059 217,4»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«4 105 125,4» сандары «4 059 217,4» сандарымен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қайтару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«1 006 092» сандары «1 052 000»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5-1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Функциялардың берілуіне байланысты 2013 жылға арналған қалалық бюджетте облыстық бюджетке нысаналы ағымдағы трансферттер түсiмдерi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білімді жан басына шаққандағы қаржыландыруды сынақтан өткізуге – 162 718,5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«13 322» сандары «2 401,7»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«171 149» сандары «166 962»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азат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«бастауыш, негізгі орта және жалпы орта білімді жан басына шаққандағы қаржыландыруды сынақтан өткізуге - 217 870,3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7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«1 954 022» сандары «1 941 064»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«3 686 008» сандары «3 641 235»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«885 808» сандары «604 555»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аталған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2013 жылғы 1 қаңтардан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Ақтөбе қалалық                 Ақтөбе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төрайымы       мәслихатының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М. Әбдірахманова                 С. Шынтасова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94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Ақтөбе қаласының нақтыланған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639"/>
        <w:gridCol w:w="618"/>
        <w:gridCol w:w="7887"/>
        <w:gridCol w:w="2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36735584,2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14700236,0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4894563,0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4894563,0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4177525,0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2644915,0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400845,0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1129890,0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3343735,0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2743716,0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183543,0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322772,0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93704,0</w:t>
            </w:r>
          </w:p>
        </w:tc>
      </w:tr>
      <w:tr>
        <w:trPr>
          <w:trHeight w:val="12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335453,0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335453,0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42761,6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41789,0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972,6</w:t>
            </w:r>
          </w:p>
        </w:tc>
      </w:tr>
      <w:tr>
        <w:trPr>
          <w:trHeight w:val="15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1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83426,4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83426,4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195908,0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45908,0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21710052,2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21710052,2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21710052,2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48"/>
        <w:gridCol w:w="690"/>
        <w:gridCol w:w="710"/>
        <w:gridCol w:w="7073"/>
        <w:gridCol w:w="25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 мың теңге)</w:t>
            </w:r>
          </w:p>
        </w:tc>
      </w:tr>
      <w:tr>
        <w:trPr>
          <w:trHeight w:val="315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40668501,6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463420,5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342914,5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42926,0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 жөніндегі қызметтер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42243,0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225985,0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 жөніндегі қызметтер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215640,0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74003,5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69186,6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4816,9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26263,0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26263,0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3364,1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21847,9</w:t>
            </w:r>
          </w:p>
        </w:tc>
      </w:tr>
      <w:tr>
        <w:trPr>
          <w:trHeight w:val="13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94243,0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82743,0</w:t>
            </w:r>
          </w:p>
        </w:tc>
      </w:tr>
      <w:tr>
        <w:trPr>
          <w:trHeight w:val="16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78083,0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14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ақ мемлекеттік өртке қарсы қызмет органдары құрылмаған елді мекендерде өрттердің алдын алу және оларды сөндіру жөніндегі іс шаралар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224356,0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224356,0</w:t>
            </w:r>
          </w:p>
        </w:tc>
      </w:tr>
      <w:tr>
        <w:trPr>
          <w:trHeight w:val="12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224356,0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224356,0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12950858,9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2748866,9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2748866,9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1778204,9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970662,0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7591118,1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7591118,1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7066174,1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524944,0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2610873,9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870995,1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45193,0</w:t>
            </w:r>
          </w:p>
        </w:tc>
      </w:tr>
      <w:tr>
        <w:trPr>
          <w:trHeight w:val="10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29448,0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29472,0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</w:tr>
      <w:tr>
        <w:trPr>
          <w:trHeight w:val="13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74658,0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2401,8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366833,0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312485,3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1739878,8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1739878,8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1027646,8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951796,2</w:t>
            </w:r>
          </w:p>
        </w:tc>
      </w:tr>
      <w:tr>
        <w:trPr>
          <w:trHeight w:val="8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951796,2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47152,0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642155,1</w:t>
            </w:r>
          </w:p>
        </w:tc>
      </w:tr>
      <w:tr>
        <w:trPr>
          <w:trHeight w:val="10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«Отан», «Даңқ» ордендерімен марапатталған, «Халық Қаһарманы» атағын және республиканың құрметті атақтарын алған азаматтарды әлеуметтік қолдау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54965,0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94747,0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45900,0</w:t>
            </w:r>
          </w:p>
        </w:tc>
      </w:tr>
      <w:tr>
        <w:trPr>
          <w:trHeight w:val="15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52900,1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75850,6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75850,6</w:t>
            </w:r>
          </w:p>
        </w:tc>
      </w:tr>
      <w:tr>
        <w:trPr>
          <w:trHeight w:val="12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62195,0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6768,6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16864586,9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8378546,4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29860,0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27554,0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12330,5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12330,5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8254261,9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5458673,7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2795540,6</w:t>
            </w:r>
          </w:p>
        </w:tc>
      </w:tr>
      <w:tr>
        <w:trPr>
          <w:trHeight w:val="12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47,6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6085523,2</w:t>
            </w:r>
          </w:p>
        </w:tc>
      </w:tr>
      <w:tr>
        <w:trPr>
          <w:trHeight w:val="12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272466,0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119166,0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5813057,2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1433319,4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4379737,8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2400517,3</w:t>
            </w:r>
          </w:p>
        </w:tc>
      </w:tr>
      <w:tr>
        <w:trPr>
          <w:trHeight w:val="12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1992211,2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492443,0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545270,0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940428,2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408306,1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408306,1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1363515,7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424911,5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424911,5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424911,5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698719,4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123294,4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88994,4</w:t>
            </w:r>
          </w:p>
        </w:tc>
      </w:tr>
      <w:tr>
        <w:trPr>
          <w:trHeight w:val="12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575425,0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575425,0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84457,2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46964,0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42869,0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37493,2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23941,4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13551,8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155427,6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111620,8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19170,4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92050,4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28719,0</w:t>
            </w:r>
          </w:p>
        </w:tc>
      </w:tr>
      <w:tr>
        <w:trPr>
          <w:trHeight w:val="12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8184,1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486,9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15087,8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14742,8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928841,0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928841,0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928841,0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928841,0</w:t>
            </w:r>
          </w:p>
        </w:tc>
      </w:tr>
      <w:tr>
        <w:trPr>
          <w:trHeight w:val="12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109855,1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56092,1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9440,8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9440,8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46651,3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1662,9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418,4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32663,0</w:t>
            </w:r>
          </w:p>
        </w:tc>
      </w:tr>
      <w:tr>
        <w:trPr>
          <w:trHeight w:val="10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56319,2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56319,2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27922,2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492,2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28397,0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5748186,0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4830201,0</w:t>
            </w:r>
          </w:p>
        </w:tc>
      </w:tr>
      <w:tr>
        <w:trPr>
          <w:trHeight w:val="11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4830201,0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1938163,4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781024,9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2111012,7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11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233878,3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34576,0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34576,0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22107,8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4388,2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199302,3</w:t>
            </w:r>
          </w:p>
        </w:tc>
      </w:tr>
      <w:tr>
        <w:trPr>
          <w:trHeight w:val="12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113964,4</w:t>
            </w:r>
          </w:p>
        </w:tc>
      </w:tr>
      <w:tr>
        <w:trPr>
          <w:trHeight w:val="12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63517,3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49550,1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81088,3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81088,3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4249,6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972,6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972,6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690993,6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690993,6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690993,6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256062,1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272213,0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162718,5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122300,0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-4059217,4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4059217,4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2652640,0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2652640,0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2652640,0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2652640,0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1052000,0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1052000,0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1052000,0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1052000,0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