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63e65" w14:textId="fa63e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Еңбекшіқазақ аудандық мәслихатының 2012 жылғы 22 желтоқсандағы N 14-1
"Еңбекшіқазақ ауданынық 2013-2015 жылдарға арналған аудандық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Еңбекшіқазақ аудандық мәслихатының 2013 жылғы 09 қарашадағы N 23-1 шешімі. Алматы облысының Әділет департаментімен 2013 жылы 20 қарашада N 2472 болып тіркелді. Күші жойылды - Алматы облысы Еңбекшіқазақ аудандық мәслихатының 2014 жылғы 6 мамырдағы № 32-3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Еңбекшіқазақ аудандық мәслихатының 06.05.2014 № 32-3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106-бабы 2-тармағының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Еңбекшіқазақ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Еңбекшіқазақ аудандық мәслихатының 2012 жылғы 22 желтоқсандағы "Еңбекшіқазақ ауданының 2013-2015 жылдарға арналған аудандық бюджеті туралы" N 14-1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(2012 жылғы 28 желтоқсандағы нормативтік құқықтық актілерді мемлекеттік тіркеу Тізілімінде 2269 нөмірімен енгізілген, 2013 жылғы 11 қаңтардағы N 3, 2013 жылғы 18 қаңтардағы N 4, 2013 жылғы 25 қаңтардағы N 5, 2013 жылғы 1 ақпандағы N 6, 2013 жылғы 8 ақпандағы N 7, 2013 жылғы 15 ақпандағы N 8, 2013 жылғы 22 ақпандағы N 9 "Еңбекшіқазақ" газетінде жарияланған), Еңбекшіқазақ аудандық мәслихатының 2013 жылғы 6 наурыздағы "Еңбекшіқазақ аудандық мәслихатының 2012 жылғы 22 желтоқсандағы "Еңбекшіқазақ ауданының 2013-2015 жылдарға арналған аудандық бюджеті туралы" N 14-1 шешіміне өзгерістер енгізу туралы" N 15-2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(2013 жылғы 18 наурыздағы нормативтік құқықтық актілерді мемлекеттік тіркеу Тізілімінде 2333 нөмірімен енгізілген, 2013 жылғы 29 наурыздағы N 14, 2013 жылғы 5 сәуірдегі N 15 "Еңбекшіқазақ" газетінде жарияланған), Еңбекшіқазақ аудандық мәслихатының 2013 жылғы 5 маусымдағы "Еңбекшіқазақ аудандық мәслихатының 2012 жылғы 22 желтоқсандағы "Еңбекшіқазақ ауданының 2013-2015 жылдарға арналған аудандық бюджеті туралы" N 14-1 шешіміне өзгерістер енгізу туралы" N 17-1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(2013 жылғы 14 маусымдағы нормативтік құқықтық актілерді мемлекеттік тіркеу Тізілімінде 2386 нөмірімен енгізілген, 2013 жылғы 28 маусымдағы N 27 "Еңбекшіқазақ" газетінде жарияланған), Еңбекшіқазақ аудандық мәслихатының 2013 жылғы 4 шілдедегі "Еңбекшіқазақ аудандық мәслихатының 2012 жылғы 22 желтоқсандағы "Еңбекшіқазақ ауданының 2013-2015 жылдарға арналған аудандық бюджеті туралы" N 14-1 шешіміне өзгерістер енгізу туралы" N 19-1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(2013 жылғы 17 шілдедегі нормативтік құқықтық актілерді мемлекеттік тіркеу Тізілімінде 2408 нөмірімен енгізілген, 2013 жылғы 26 шілдедегі  N 31, 2013 жылғы 2 тамыздағы N 32, 2013 жылғы 8 тамыздағы N 33 "Еңбекшіқазақ" газетінде жарияланған), Еңбекшіқазақ аудандық мәслихатының 2013 жылғы 16 тамыздағы "Еңбекшіқазақ аудандық мәслихатының 2012 жылғы 22 желтоқсандағы "Еңбекшіқазақ ауданының 2013-2015 жылдарға арналған аудандық бюджеті туралы" N 14-1 шешіміне өзгерістер енгізу туралы" N 20-2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(2013 жылғы 04 қыркүйектегі нормативтік құқықтық актілерді мемлекеттік тіркеу Тізілімінде 2443 нөмірімен енгізілген, 2013 жылғы 20 қыркүйектегі N 39, 2013 жылғы 27 қыркүйектегі N 40, 2013 жылғы 11 қазандағы N 42, 2013 жылғы 18 қазандағы N 43, "Еңбекшіқазақ" газетінде жарияланған),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жолдар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"кірістер" "11147703" саны "11450171" санына ауыстырылсын,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"салықтық түсімдер" "2469911" саны "2733467"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"салықтық емес түсімдер" "31650" саны "31617"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"трансферттердің түсімдері" "8606142" саны "8645087" санына ауыстырылсын,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"ағымдағы нысаналы трансферттер" "2054644" саны "2058441"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"нысаналы даму трансферттері" "1465721" саны "1500869"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"шығындар" "11442946" саны "11745414"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"таза бюджеттік кредит беру" "83098" саны "82309" санына ауыстырылсын;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"бюджеттік кредиттер" "90878" саны "90089"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"бюджеттің тапшылығы (профицит)" "-378341" саны "377552"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"бюджеттің тапшылығын қаржыландыру (профицитті пайдалану)" "378341" саны "377552"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шешімінің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шешімінің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аудандық мәслихаттың "Заңдылықты сақтау және бюджет жөніндегі"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2013 жылғы 01 қаңтарынан бастап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Г. Лулудова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Ә. Талқамбаев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"Еңбекшіқазақ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жоспарлау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басшысы                                    Ермек Жәкеев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09 қараша 2013 жыл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Еңбекшіқазақ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09 қарашадағы "Еңбекшіқазақ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мәслихатының 2012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 желтоқсандағы "Еңбекшіқазақ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2013-2015 жылдарға арналған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 N 14-1 шешіміне өзгерістер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енгізу туралы" N 23-1 шешіміне 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Еңбекшіқазақ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"22" желтоқсандағы "Еңбекшіқазақ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ауданының 2013-2015 жылдарға арналған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N 14-1 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Еңбекшіқазақ ауданының 2013 жылға арналған аудандық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1"/>
        <w:gridCol w:w="660"/>
        <w:gridCol w:w="616"/>
        <w:gridCol w:w="9077"/>
        <w:gridCol w:w="2226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11450171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2733467</w:t>
            </w:r>
          </w:p>
        </w:tc>
      </w:tr>
      <w:tr>
        <w:trPr>
          <w:trHeight w:val="3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2354937</w:t>
            </w:r>
          </w:p>
        </w:tc>
      </w:tr>
      <w:tr>
        <w:trPr>
          <w:trHeight w:val="37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2065017</w:t>
            </w:r>
          </w:p>
        </w:tc>
      </w:tr>
      <w:tr>
        <w:trPr>
          <w:trHeight w:val="37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18970</w:t>
            </w:r>
          </w:p>
        </w:tc>
      </w:tr>
      <w:tr>
        <w:trPr>
          <w:trHeight w:val="3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265000</w:t>
            </w:r>
          </w:p>
        </w:tc>
      </w:tr>
      <w:tr>
        <w:trPr>
          <w:trHeight w:val="42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5950</w:t>
            </w:r>
          </w:p>
        </w:tc>
      </w:tr>
      <w:tr>
        <w:trPr>
          <w:trHeight w:val="6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ішкі салықтар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341750</w:t>
            </w:r>
          </w:p>
        </w:tc>
      </w:tr>
      <w:tr>
        <w:trPr>
          <w:trHeight w:val="3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301091</w:t>
            </w:r>
          </w:p>
        </w:tc>
      </w:tr>
      <w:tr>
        <w:trPr>
          <w:trHeight w:val="6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түсетін түсімдер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 алымдар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34919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Ойын бизнесіне салық 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3340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3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12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міндетті төлемдер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36625</w:t>
            </w:r>
          </w:p>
        </w:tc>
      </w:tr>
      <w:tr>
        <w:trPr>
          <w:trHeight w:val="39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36625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31617</w:t>
            </w:r>
          </w:p>
        </w:tc>
      </w:tr>
      <w:tr>
        <w:trPr>
          <w:trHeight w:val="3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5617</w:t>
            </w:r>
          </w:p>
        </w:tc>
      </w:tr>
      <w:tr>
        <w:trPr>
          <w:trHeight w:val="37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бөлігінің түсімдері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пакеттеріне дивидендтер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66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меншігіндегі 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</w:p>
        </w:tc>
      </w:tr>
      <w:tr>
        <w:trPr>
          <w:trHeight w:val="159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өндіріп алулар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186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кәсіпорындарынан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түсімдері қоспағанда, 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Ұлттық Банкінің бюджетінен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айыппұлдар, өсімпұлдар, санкциялар, өндіріп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алулар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37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6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6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43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сату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сату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36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8645087</w:t>
            </w:r>
          </w:p>
        </w:tc>
      </w:tr>
      <w:tr>
        <w:trPr>
          <w:trHeight w:val="66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8645087</w:t>
            </w:r>
          </w:p>
        </w:tc>
      </w:tr>
      <w:tr>
        <w:trPr>
          <w:trHeight w:val="37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8645087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6"/>
        <w:gridCol w:w="741"/>
        <w:gridCol w:w="723"/>
        <w:gridCol w:w="8888"/>
        <w:gridCol w:w="2222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11745414</w:t>
            </w:r>
          </w:p>
        </w:tc>
      </w:tr>
      <w:tr>
        <w:trPr>
          <w:trHeight w:val="3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638784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өкілді,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596224</w:t>
            </w:r>
          </w:p>
        </w:tc>
      </w:tr>
      <w:tr>
        <w:trPr>
          <w:trHeight w:val="3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12584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 қызметтер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12171</w:t>
            </w:r>
          </w:p>
        </w:tc>
      </w:tr>
      <w:tr>
        <w:trPr>
          <w:trHeight w:val="34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</w:p>
        </w:tc>
      </w:tr>
      <w:tr>
        <w:trPr>
          <w:trHeight w:val="34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234306</w:t>
            </w:r>
          </w:p>
        </w:tc>
      </w:tr>
      <w:tr>
        <w:trPr>
          <w:trHeight w:val="6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0 01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 қызметтер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89170</w:t>
            </w:r>
          </w:p>
        </w:tc>
      </w:tr>
      <w:tr>
        <w:trPr>
          <w:trHeight w:val="34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145136</w:t>
            </w:r>
          </w:p>
        </w:tc>
      </w:tr>
      <w:tr>
        <w:trPr>
          <w:trHeight w:val="6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 аппараты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349334</w:t>
            </w:r>
          </w:p>
        </w:tc>
      </w:tr>
      <w:tr>
        <w:trPr>
          <w:trHeight w:val="8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332439</w:t>
            </w:r>
          </w:p>
        </w:tc>
      </w:tr>
      <w:tr>
        <w:trPr>
          <w:trHeight w:val="3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16895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17291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17291</w:t>
            </w:r>
          </w:p>
        </w:tc>
      </w:tr>
      <w:tr>
        <w:trPr>
          <w:trHeight w:val="12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 орындау және 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13925</w:t>
            </w:r>
          </w:p>
        </w:tc>
      </w:tr>
      <w:tr>
        <w:trPr>
          <w:trHeight w:val="34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2929</w:t>
            </w:r>
          </w:p>
        </w:tc>
      </w:tr>
      <w:tr>
        <w:trPr>
          <w:trHeight w:val="9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жекешелендіруден кейінгі қызмет және осыған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дауларды реттеу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мүлікті сатып алу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25269</w:t>
            </w:r>
          </w:p>
        </w:tc>
      </w:tr>
      <w:tr>
        <w:trPr>
          <w:trHeight w:val="64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25269</w:t>
            </w:r>
          </w:p>
        </w:tc>
      </w:tr>
      <w:tr>
        <w:trPr>
          <w:trHeight w:val="12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 қалыптастыру және дамыту және ауданды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қаланы)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24969</w:t>
            </w:r>
          </w:p>
        </w:tc>
      </w:tr>
      <w:tr>
        <w:trPr>
          <w:trHeight w:val="3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51806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2588</w:t>
            </w:r>
          </w:p>
        </w:tc>
      </w:tr>
      <w:tr>
        <w:trPr>
          <w:trHeight w:val="34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2588</w:t>
            </w:r>
          </w:p>
        </w:tc>
      </w:tr>
      <w:tr>
        <w:trPr>
          <w:trHeight w:val="6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2588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49218</w:t>
            </w:r>
          </w:p>
        </w:tc>
      </w:tr>
      <w:tr>
        <w:trPr>
          <w:trHeight w:val="46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49218</w:t>
            </w:r>
          </w:p>
        </w:tc>
      </w:tr>
      <w:tr>
        <w:trPr>
          <w:trHeight w:val="64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жағдайлардың алдын алу және оларды жою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49218</w:t>
            </w:r>
          </w:p>
        </w:tc>
      </w:tr>
      <w:tr>
        <w:trPr>
          <w:trHeight w:val="124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мемлекеттік өртке қарсы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 құрылмаған елді мекендерде өрттердің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оларды сөндіру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4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қызметі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</w:p>
        </w:tc>
      </w:tr>
      <w:tr>
        <w:trPr>
          <w:trHeight w:val="64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қызметтер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</w:p>
        </w:tc>
      </w:tr>
      <w:tr>
        <w:trPr>
          <w:trHeight w:val="69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көлігі және автомобиль жолдары бөлімі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</w:p>
        </w:tc>
      </w:tr>
      <w:tr>
        <w:trPr>
          <w:trHeight w:val="3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жүрісі қауіпсіздігін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</w:p>
        </w:tc>
      </w:tr>
      <w:tr>
        <w:trPr>
          <w:trHeight w:val="34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8844410</w:t>
            </w:r>
          </w:p>
        </w:tc>
      </w:tr>
      <w:tr>
        <w:trPr>
          <w:trHeight w:val="34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608384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608384</w:t>
            </w:r>
          </w:p>
        </w:tc>
      </w:tr>
      <w:tr>
        <w:trPr>
          <w:trHeight w:val="5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190108</w:t>
            </w:r>
          </w:p>
        </w:tc>
      </w:tr>
      <w:tr>
        <w:trPr>
          <w:trHeight w:val="6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тапсырысын іске асыруға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418276</w:t>
            </w:r>
          </w:p>
        </w:tc>
      </w:tr>
      <w:tr>
        <w:trPr>
          <w:trHeight w:val="3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6656908</w:t>
            </w:r>
          </w:p>
        </w:tc>
      </w:tr>
      <w:tr>
        <w:trPr>
          <w:trHeight w:val="72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 аппараты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51574</w:t>
            </w:r>
          </w:p>
        </w:tc>
      </w:tr>
      <w:tr>
        <w:trPr>
          <w:trHeight w:val="72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 тегін алып баруды және кері алып келуді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51574</w:t>
            </w:r>
          </w:p>
        </w:tc>
      </w:tr>
      <w:tr>
        <w:trPr>
          <w:trHeight w:val="40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6605334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6569339</w:t>
            </w:r>
          </w:p>
        </w:tc>
      </w:tr>
      <w:tr>
        <w:trPr>
          <w:trHeight w:val="3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35995</w:t>
            </w:r>
          </w:p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білім беру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46968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46968</w:t>
            </w:r>
          </w:p>
        </w:tc>
      </w:tr>
      <w:tr>
        <w:trPr>
          <w:trHeight w:val="3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46968</w:t>
            </w:r>
          </w:p>
        </w:tc>
      </w:tr>
      <w:tr>
        <w:trPr>
          <w:trHeight w:val="39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1532150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771165</w:t>
            </w:r>
          </w:p>
        </w:tc>
      </w:tr>
      <w:tr>
        <w:trPr>
          <w:trHeight w:val="6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19585</w:t>
            </w:r>
          </w:p>
        </w:tc>
      </w:tr>
      <w:tr>
        <w:trPr>
          <w:trHeight w:val="73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мекемелерінде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жүйесін ақпараттандыру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26564</w:t>
            </w:r>
          </w:p>
        </w:tc>
      </w:tr>
      <w:tr>
        <w:trPr>
          <w:trHeight w:val="94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оқу-әдістемелік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116288</w:t>
            </w:r>
          </w:p>
        </w:tc>
      </w:tr>
      <w:tr>
        <w:trPr>
          <w:trHeight w:val="45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99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(балаларды) күтіп-ұстауға асыраушыларына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сайынғы ақшалай қаражат төлемдері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46185</w:t>
            </w:r>
          </w:p>
        </w:tc>
      </w:tr>
      <w:tr>
        <w:trPr>
          <w:trHeight w:val="69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бағдарламалық қамтыммен қамтамасыз ету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13530</w:t>
            </w:r>
          </w:p>
        </w:tc>
      </w:tr>
      <w:tr>
        <w:trPr>
          <w:trHeight w:val="6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548713</w:t>
            </w:r>
          </w:p>
        </w:tc>
      </w:tr>
      <w:tr>
        <w:trPr>
          <w:trHeight w:val="3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760985</w:t>
            </w:r>
          </w:p>
        </w:tc>
      </w:tr>
      <w:tr>
        <w:trPr>
          <w:trHeight w:val="42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760985</w:t>
            </w:r>
          </w:p>
        </w:tc>
      </w:tr>
      <w:tr>
        <w:trPr>
          <w:trHeight w:val="3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қамсыздандыру 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502769</w:t>
            </w:r>
          </w:p>
        </w:tc>
      </w:tr>
      <w:tr>
        <w:trPr>
          <w:trHeight w:val="39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459645</w:t>
            </w:r>
          </w:p>
        </w:tc>
      </w:tr>
      <w:tr>
        <w:trPr>
          <w:trHeight w:val="72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459645</w:t>
            </w:r>
          </w:p>
        </w:tc>
      </w:tr>
      <w:tr>
        <w:trPr>
          <w:trHeight w:val="40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61222</w:t>
            </w:r>
          </w:p>
        </w:tc>
      </w:tr>
      <w:tr>
        <w:trPr>
          <w:trHeight w:val="135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беру, әлеуметтік қамтамасыз 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 және ветеринар мамандарына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сатып алуға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заңнамасына сәйкес әлеуметтік көмек көрсету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48798</w:t>
            </w:r>
          </w:p>
        </w:tc>
      </w:tr>
      <w:tr>
        <w:trPr>
          <w:trHeight w:val="39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43220</w:t>
            </w:r>
          </w:p>
        </w:tc>
      </w:tr>
      <w:tr>
        <w:trPr>
          <w:trHeight w:val="40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105997</w:t>
            </w:r>
          </w:p>
        </w:tc>
      </w:tr>
      <w:tr>
        <w:trPr>
          <w:trHeight w:val="69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азаматтардың жекелеген топтарына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13356</w:t>
            </w:r>
          </w:p>
        </w:tc>
      </w:tr>
      <w:tr>
        <w:trPr>
          <w:trHeight w:val="69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14448</w:t>
            </w:r>
          </w:p>
        </w:tc>
      </w:tr>
      <w:tr>
        <w:trPr>
          <w:trHeight w:val="39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33860</w:t>
            </w:r>
          </w:p>
        </w:tc>
      </w:tr>
      <w:tr>
        <w:trPr>
          <w:trHeight w:val="42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107973</w:t>
            </w:r>
          </w:p>
        </w:tc>
      </w:tr>
      <w:tr>
        <w:trPr>
          <w:trHeight w:val="12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30771</w:t>
            </w:r>
          </w:p>
        </w:tc>
      </w:tr>
      <w:tr>
        <w:trPr>
          <w:trHeight w:val="34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салаларындағы өзге де қызметтер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43124</w:t>
            </w:r>
          </w:p>
        </w:tc>
      </w:tr>
      <w:tr>
        <w:trPr>
          <w:trHeight w:val="64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43124</w:t>
            </w:r>
          </w:p>
        </w:tc>
      </w:tr>
      <w:tr>
        <w:trPr>
          <w:trHeight w:val="103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жұмыспен қамтуды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етуді іске асыру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37911</w:t>
            </w:r>
          </w:p>
        </w:tc>
      </w:tr>
      <w:tr>
        <w:trPr>
          <w:trHeight w:val="6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ақы төлеу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4913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4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1038420</w:t>
            </w:r>
          </w:p>
        </w:tc>
      </w:tr>
      <w:tr>
        <w:trPr>
          <w:trHeight w:val="34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515012</w:t>
            </w:r>
          </w:p>
        </w:tc>
      </w:tr>
      <w:tr>
        <w:trPr>
          <w:trHeight w:val="6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 аппараты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ауылдық елді мекендерді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объектілерді жөндеу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17730</w:t>
            </w:r>
          </w:p>
        </w:tc>
      </w:tr>
      <w:tr>
        <w:trPr>
          <w:trHeight w:val="6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мекендерді дамыту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объектілерді жөндеу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17730</w:t>
            </w:r>
          </w:p>
        </w:tc>
      </w:tr>
      <w:tr>
        <w:trPr>
          <w:trHeight w:val="6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бөлімі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9520</w:t>
            </w:r>
          </w:p>
        </w:tc>
      </w:tr>
      <w:tr>
        <w:trPr>
          <w:trHeight w:val="3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мұқтажы үшін жер учаскелерін алу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9520</w:t>
            </w:r>
          </w:p>
        </w:tc>
      </w:tr>
      <w:tr>
        <w:trPr>
          <w:trHeight w:val="42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9578</w:t>
            </w:r>
          </w:p>
        </w:tc>
      </w:tr>
      <w:tr>
        <w:trPr>
          <w:trHeight w:val="6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мекендерді дамыту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объектілерді жөндеу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9578</w:t>
            </w:r>
          </w:p>
        </w:tc>
      </w:tr>
      <w:tr>
        <w:trPr>
          <w:trHeight w:val="3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444606</w:t>
            </w:r>
          </w:p>
        </w:tc>
      </w:tr>
      <w:tr>
        <w:trPr>
          <w:trHeight w:val="6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үйін жобалау, салу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307067</w:t>
            </w:r>
          </w:p>
        </w:tc>
      </w:tr>
      <w:tr>
        <w:trPr>
          <w:trHeight w:val="5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жобалау, дамыту, жайластыру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137539</w:t>
            </w:r>
          </w:p>
        </w:tc>
      </w:tr>
      <w:tr>
        <w:trPr>
          <w:trHeight w:val="6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 коммуналдық шаруашылық және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 бөлімі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33578</w:t>
            </w:r>
          </w:p>
        </w:tc>
      </w:tr>
      <w:tr>
        <w:trPr>
          <w:trHeight w:val="9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 және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қоры саласында жергілікті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7087</w:t>
            </w:r>
          </w:p>
        </w:tc>
      </w:tr>
      <w:tr>
        <w:trPr>
          <w:trHeight w:val="3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8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паспорттар дайындау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9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 мен ауылдық елді мекендерді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объектілерді жөндеу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25891</w:t>
            </w:r>
          </w:p>
        </w:tc>
      </w:tr>
      <w:tr>
        <w:trPr>
          <w:trHeight w:val="9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мекендерді дамыту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объектілерді реконструкциялау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392773</w:t>
            </w:r>
          </w:p>
        </w:tc>
      </w:tr>
      <w:tr>
        <w:trPr>
          <w:trHeight w:val="8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 коммуналдық шаруашылығы және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инспекциясы бөлімі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392773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22119</w:t>
            </w:r>
          </w:p>
        </w:tc>
      </w:tr>
      <w:tr>
        <w:trPr>
          <w:trHeight w:val="39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122363</w:t>
            </w:r>
          </w:p>
        </w:tc>
      </w:tr>
      <w:tr>
        <w:trPr>
          <w:trHeight w:val="3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248291</w:t>
            </w:r>
          </w:p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- мекендерді көркейту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130635</w:t>
            </w:r>
          </w:p>
        </w:tc>
      </w:tr>
      <w:tr>
        <w:trPr>
          <w:trHeight w:val="8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 және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инспекциясы бөлімі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130635</w:t>
            </w:r>
          </w:p>
        </w:tc>
      </w:tr>
      <w:tr>
        <w:trPr>
          <w:trHeight w:val="3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12573</w:t>
            </w:r>
          </w:p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59052</w:t>
            </w:r>
          </w:p>
        </w:tc>
      </w:tr>
      <w:tr>
        <w:trPr>
          <w:trHeight w:val="39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55824</w:t>
            </w:r>
          </w:p>
        </w:tc>
      </w:tr>
      <w:tr>
        <w:trPr>
          <w:trHeight w:val="45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туысы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жерлеу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3186</w:t>
            </w:r>
          </w:p>
        </w:tc>
      </w:tr>
      <w:tr>
        <w:trPr>
          <w:trHeight w:val="3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кеңістік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173574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67419</w:t>
            </w:r>
          </w:p>
        </w:tc>
      </w:tr>
      <w:tr>
        <w:trPr>
          <w:trHeight w:val="5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67419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67419</w:t>
            </w:r>
          </w:p>
        </w:tc>
      </w:tr>
      <w:tr>
        <w:trPr>
          <w:trHeight w:val="2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4442</w:t>
            </w:r>
          </w:p>
        </w:tc>
      </w:tr>
      <w:tr>
        <w:trPr>
          <w:trHeight w:val="5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 бөлімі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4442</w:t>
            </w:r>
          </w:p>
        </w:tc>
      </w:tr>
      <w:tr>
        <w:trPr>
          <w:trHeight w:val="6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өткізу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</w:t>
            </w:r>
          </w:p>
        </w:tc>
      </w:tr>
      <w:tr>
        <w:trPr>
          <w:trHeight w:val="9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қала) құрама командаларының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мүшелерін дайындау және олардың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жарыстарына қатысуы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3443</w:t>
            </w:r>
          </w:p>
        </w:tc>
      </w:tr>
      <w:tr>
        <w:trPr>
          <w:trHeight w:val="3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38395</w:t>
            </w:r>
          </w:p>
        </w:tc>
      </w:tr>
      <w:tr>
        <w:trPr>
          <w:trHeight w:val="5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33298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 ) кітапханалардың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27927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тілдерін дамыту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5371</w:t>
            </w:r>
          </w:p>
        </w:tc>
      </w:tr>
      <w:tr>
        <w:trPr>
          <w:trHeight w:val="3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 бөлімі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5097</w:t>
            </w:r>
          </w:p>
        </w:tc>
      </w:tr>
      <w:tr>
        <w:trPr>
          <w:trHeight w:val="6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саясат жүргізу жөніндегі қызметтер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5097</w:t>
            </w:r>
          </w:p>
        </w:tc>
      </w:tr>
      <w:tr>
        <w:trPr>
          <w:trHeight w:val="6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кеңістікті ұйымдастыру жөніндегі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63318</w:t>
            </w:r>
          </w:p>
        </w:tc>
      </w:tr>
      <w:tr>
        <w:trPr>
          <w:trHeight w:val="6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44902</w:t>
            </w:r>
          </w:p>
        </w:tc>
      </w:tr>
      <w:tr>
        <w:trPr>
          <w:trHeight w:val="8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6193</w:t>
            </w:r>
          </w:p>
        </w:tc>
      </w:tr>
      <w:tr>
        <w:trPr>
          <w:trHeight w:val="3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38409</w:t>
            </w:r>
          </w:p>
        </w:tc>
      </w:tr>
      <w:tr>
        <w:trPr>
          <w:trHeight w:val="5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 бөлімі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13252</w:t>
            </w:r>
          </w:p>
        </w:tc>
      </w:tr>
      <w:tr>
        <w:trPr>
          <w:trHeight w:val="11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нығайту және 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12767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 бөлімі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5164</w:t>
            </w:r>
          </w:p>
        </w:tc>
      </w:tr>
      <w:tr>
        <w:trPr>
          <w:trHeight w:val="9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4864</w:t>
            </w:r>
          </w:p>
        </w:tc>
      </w:tr>
      <w:tr>
        <w:trPr>
          <w:trHeight w:val="3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94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209040</w:t>
            </w:r>
          </w:p>
        </w:tc>
      </w:tr>
      <w:tr>
        <w:trPr>
          <w:trHeight w:val="3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50202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15536</w:t>
            </w:r>
          </w:p>
        </w:tc>
      </w:tr>
      <w:tr>
        <w:trPr>
          <w:trHeight w:val="64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15536</w:t>
            </w:r>
          </w:p>
        </w:tc>
      </w:tr>
      <w:tr>
        <w:trPr>
          <w:trHeight w:val="6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бөлімі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16546</w:t>
            </w:r>
          </w:p>
        </w:tc>
      </w:tr>
      <w:tr>
        <w:trPr>
          <w:trHeight w:val="6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15746</w:t>
            </w:r>
          </w:p>
        </w:tc>
      </w:tr>
      <w:tr>
        <w:trPr>
          <w:trHeight w:val="3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18120</w:t>
            </w:r>
          </w:p>
        </w:tc>
      </w:tr>
      <w:tr>
        <w:trPr>
          <w:trHeight w:val="5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7666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істеуін қамтамасыз ету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жоюды ұйымдастыру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9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 өнімдер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шикізаттың құнын иелеріне өтеу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6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іс-шараларды жүргізу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3654</w:t>
            </w:r>
          </w:p>
        </w:tc>
      </w:tr>
      <w:tr>
        <w:trPr>
          <w:trHeight w:val="2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33230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бөлімі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33230</w:t>
            </w:r>
          </w:p>
        </w:tc>
      </w:tr>
      <w:tr>
        <w:trPr>
          <w:trHeight w:val="8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қатынастарын реттеу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17081</w:t>
            </w:r>
          </w:p>
        </w:tc>
      </w:tr>
      <w:tr>
        <w:trPr>
          <w:trHeight w:val="6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алқаптарын бір түрден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екіншісіне ауыстыру жөніндегі жұмыстар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аймақтарға бөлу жөніндегі жұмыстарды ұйымдастыру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15849</w:t>
            </w:r>
          </w:p>
        </w:tc>
      </w:tr>
      <w:tr>
        <w:trPr>
          <w:trHeight w:val="9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кенттердің,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ауылдардың (селолардың),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округтердің шекарасын белгілеу кезінде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жүргізілетін жерге орналастыру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9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қорғау және жер қатынастары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қызметтер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125608</w:t>
            </w:r>
          </w:p>
        </w:tc>
      </w:tr>
      <w:tr>
        <w:trPr>
          <w:trHeight w:val="5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125608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125608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17649</w:t>
            </w:r>
          </w:p>
        </w:tc>
      </w:tr>
      <w:tr>
        <w:trPr>
          <w:trHeight w:val="3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17649</w:t>
            </w:r>
          </w:p>
        </w:tc>
      </w:tr>
      <w:tr>
        <w:trPr>
          <w:trHeight w:val="3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9383</w:t>
            </w:r>
          </w:p>
        </w:tc>
      </w:tr>
      <w:tr>
        <w:trPr>
          <w:trHeight w:val="6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9083</w:t>
            </w:r>
          </w:p>
        </w:tc>
      </w:tr>
      <w:tr>
        <w:trPr>
          <w:trHeight w:val="3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қала құрылысы бөлімі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8266</w:t>
            </w:r>
          </w:p>
        </w:tc>
      </w:tr>
      <w:tr>
        <w:trPr>
          <w:trHeight w:val="8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7966</w:t>
            </w:r>
          </w:p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4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42477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36976</w:t>
            </w:r>
          </w:p>
        </w:tc>
      </w:tr>
      <w:tr>
        <w:trPr>
          <w:trHeight w:val="5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 аппараты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36976</w:t>
            </w:r>
          </w:p>
        </w:tc>
      </w:tr>
      <w:tr>
        <w:trPr>
          <w:trHeight w:val="8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ауылдарда (селоларда),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округтерде 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36976</w:t>
            </w:r>
          </w:p>
        </w:tc>
      </w:tr>
      <w:tr>
        <w:trPr>
          <w:trHeight w:val="5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 көлігі және автомобиль жолдары бөлімі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5501</w:t>
            </w:r>
          </w:p>
        </w:tc>
      </w:tr>
      <w:tr>
        <w:trPr>
          <w:trHeight w:val="8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4851</w:t>
            </w:r>
          </w:p>
        </w:tc>
      </w:tr>
      <w:tr>
        <w:trPr>
          <w:trHeight w:val="3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205114</w:t>
            </w:r>
          </w:p>
        </w:tc>
      </w:tr>
      <w:tr>
        <w:trPr>
          <w:trHeight w:val="40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7182</w:t>
            </w:r>
          </w:p>
        </w:tc>
      </w:tr>
      <w:tr>
        <w:trPr>
          <w:trHeight w:val="8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6882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 аппараты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9925</w:t>
            </w:r>
          </w:p>
        </w:tc>
      </w:tr>
      <w:tr>
        <w:trPr>
          <w:trHeight w:val="8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экономикалық дамытуға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шараларды іске асыру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9925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21020</w:t>
            </w:r>
          </w:p>
        </w:tc>
      </w:tr>
      <w:tr>
        <w:trPr>
          <w:trHeight w:val="5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21020</w:t>
            </w:r>
          </w:p>
        </w:tc>
      </w:tr>
      <w:tr>
        <w:trPr>
          <w:trHeight w:val="5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25500</w:t>
            </w:r>
          </w:p>
        </w:tc>
      </w:tr>
      <w:tr>
        <w:trPr>
          <w:trHeight w:val="8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экономикалық дамытуға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шараларды іске асыру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25500</w:t>
            </w:r>
          </w:p>
        </w:tc>
      </w:tr>
      <w:tr>
        <w:trPr>
          <w:trHeight w:val="8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шаруашылық және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инспекциясы бөлімі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141487</w:t>
            </w:r>
          </w:p>
        </w:tc>
      </w:tr>
      <w:tr>
        <w:trPr>
          <w:trHeight w:val="9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экономикалық дамытуға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шараларды іске асыру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141487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қарыздар бойынша сыйақылар мен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төлеу бойынша борышына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14171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14171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14171</w:t>
            </w:r>
          </w:p>
        </w:tc>
      </w:tr>
      <w:tr>
        <w:trPr>
          <w:trHeight w:val="6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 қайтару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14171</w:t>
            </w:r>
          </w:p>
        </w:tc>
      </w:tr>
      <w:tr>
        <w:trPr>
          <w:trHeight w:val="3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 беру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82309</w:t>
            </w:r>
          </w:p>
        </w:tc>
      </w:tr>
      <w:tr>
        <w:trPr>
          <w:trHeight w:val="3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90089</w:t>
            </w:r>
          </w:p>
        </w:tc>
      </w:tr>
      <w:tr>
        <w:trPr>
          <w:trHeight w:val="9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қорғау,жер қатынастары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90089</w:t>
            </w:r>
          </w:p>
        </w:tc>
      </w:tr>
      <w:tr>
        <w:trPr>
          <w:trHeight w:val="3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90089</w:t>
            </w:r>
          </w:p>
        </w:tc>
      </w:tr>
      <w:tr>
        <w:trPr>
          <w:trHeight w:val="6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90089</w:t>
            </w:r>
          </w:p>
        </w:tc>
      </w:tr>
      <w:tr>
        <w:trPr>
          <w:trHeight w:val="6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үшін бюджеттік кредиттер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90089</w:t>
            </w:r>
          </w:p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7780</w:t>
            </w:r>
          </w:p>
        </w:tc>
      </w:tr>
      <w:tr>
        <w:trPr>
          <w:trHeight w:val="3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7780</w:t>
            </w:r>
          </w:p>
        </w:tc>
      </w:tr>
      <w:tr>
        <w:trPr>
          <w:trHeight w:val="3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7780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берілетін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6"/>
        <w:gridCol w:w="743"/>
        <w:gridCol w:w="685"/>
        <w:gridCol w:w="8909"/>
        <w:gridCol w:w="2237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IY. Қаржылық активтермен болатын операциялық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Y. Бюджеттің тапшылығы (профицит)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-377552</w:t>
            </w:r>
          </w:p>
        </w:tc>
      </w:tr>
      <w:tr>
        <w:trPr>
          <w:trHeight w:val="64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YI. Бюджеттің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(профицитті пайдалану)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377552</w:t>
            </w:r>
          </w:p>
        </w:tc>
      </w:tr>
      <w:tr>
        <w:trPr>
          <w:trHeight w:val="34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102627</w:t>
            </w:r>
          </w:p>
        </w:tc>
      </w:tr>
      <w:tr>
        <w:trPr>
          <w:trHeight w:val="3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102627</w:t>
            </w:r>
          </w:p>
        </w:tc>
      </w:tr>
      <w:tr>
        <w:trPr>
          <w:trHeight w:val="34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102627</w:t>
            </w:r>
          </w:p>
        </w:tc>
      </w:tr>
      <w:tr>
        <w:trPr>
          <w:trHeight w:val="34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10781</w:t>
            </w:r>
          </w:p>
        </w:tc>
      </w:tr>
      <w:tr>
        <w:trPr>
          <w:trHeight w:val="34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10781</w:t>
            </w:r>
          </w:p>
        </w:tc>
      </w:tr>
      <w:tr>
        <w:trPr>
          <w:trHeight w:val="5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алдындағы борышын өтеу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10780</w:t>
            </w:r>
          </w:p>
        </w:tc>
      </w:tr>
      <w:tr>
        <w:trPr>
          <w:trHeight w:val="5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қайтару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0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285706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285706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