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9c10" w14:textId="1af9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09 желтоқсандағы N 25-3 шешімі. Алматы облысының Әділет департаментімен 2013 жылы 12 желтоқсанда N 2507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"Заман жаршысы" газетінің N 3-4 жарияланған), Қарасай аудандық мәслихатының 2013 жылғы 6 наурыздағы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16-3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2323 нөмірімен енгізілген, 2013 жылдың 20 сәуірдегі "Заман жаршысы" газетінің N 17 жарияланған), Қарасай аудандық мәслихатының 2013 жылғы 5 маусымдағы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19-3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 нормативтік құқықтық актілерді мемлекеттік тіркеу Тізілімінде 2389 нөмірімен енгізілген, 2013 жылдың 5 шілдедегі "Заман жаршысы" газетінің N 28 жарияланған), Қарасай аудандық мәслихатының 2013 жылғы 5 шілдедегі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21-3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 нормативтік құқықтық актілерді мемлекеттік тіркеу Тізілімінде 2397 нөмірімен енгізілген, 2013 жылдың 17 тамыздағы "Заман жаршысы" газетінің N 34 жарияланған), Қарасай аудандық мәслихатының 2013 жылғы 20 тамыздағы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4 қыркүйекте нормативтік құқықтық актілерді мемлекеттік тіркеу Тізілімінде 2444 нөмірімен енгізілген, 2013 жылдың 28 қыркүйектегі "Заман жаршысы" газетінің N 40 жарияланған), Қарасай аудандық мәслихатының 2013 жылғы 30 қыркүйектегі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23-3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7 қазанда нормативтік құқықтық актілерді мемлекеттік тіркеу Тізілімінде 2453 нөмірімен енгізілген, 2013 жылдың 19 қазандағы "Заман жаршысы" газетінің N 43 жарияланған) Қарасай аудандық мәслихатының 2013 жылғы 11 қарашадағы "Қарасай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туралы" N 24-3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 нормативтік құқықтық актілерді мемлекеттік тіркеу Тізілімінде 2468 нөмірімен енгізілген, 2013 жылдың 7 желтоқсандағы "Заман жаршысы" газетінің N 50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"14471769" саны "14102322"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"6768020" саны "6763445"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"76637" саны "81212"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"1074408" саны "871408"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"6552704" саны "6386257"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"3095795" саны "3078752"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"3456909" саны "3307505"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"15560687" саны "15191240"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Далабаева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басшысы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желтоқсандағы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25-3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желтоқсандағы"Қарасай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35"/>
        <w:gridCol w:w="577"/>
        <w:gridCol w:w="678"/>
        <w:gridCol w:w="8292"/>
        <w:gridCol w:w="22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14102322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6763445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мүлкiне салынатын салық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117948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жерлеріне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4430316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4261870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60 процентке дейін күшті ликер-арақ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коньяк, бренди (отандық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коньяк спиртінен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брендиден басқа)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180977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3335723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30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белдеуіндегі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27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11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81212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15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3078752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14"/>
        <w:gridCol w:w="722"/>
        <w:gridCol w:w="646"/>
        <w:gridCol w:w="8202"/>
        <w:gridCol w:w="22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15191240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370783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328721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16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10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8855795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5731390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5662469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2791853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609328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13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8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2337129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490765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ұйымдарының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398736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263688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234757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13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15"/>
        <w:gridCol w:w="681"/>
        <w:gridCol w:w="8490"/>
        <w:gridCol w:w="220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1"/>
        <w:gridCol w:w="535"/>
        <w:gridCol w:w="9156"/>
        <w:gridCol w:w="218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80"/>
        <w:gridCol w:w="642"/>
        <w:gridCol w:w="8915"/>
        <w:gridCol w:w="22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