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e291" w14:textId="d40e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2012 жылғы 22 желтоқсандағы "Райымбек ауданының 2013-2015 жылдарға арналған аудандық бюджеті туралы" N 10-60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2013 жылғы 05 маусымдағы N 14-86 шешімі. Алматы облысының әділет департаментімен 2013 жылы 18 маусымда N 2388 болып тіркелді. Күші жойылды - Алматы облысы Райымбек аудандық мәслихатының 2014 жылғы 19 мамырдағы № 31-162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Райымбек аудандық мәслихатының 19.05.2014 № 31-162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106–бабы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мәслихаттың 2012 жылғы 22 желтоқсандағы "Райымбек ауданының 2013-2015 жылдарға арналған аудан бюджеті туралы"  N 10-60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2272 нөмірімен енгізілген, 2013 жылғы 12 қаңтардағы N 2 "Хантәңірі" газетінде жарияланған), Райымбек аудандық мәслихаттың 2013 жылғы 06 наурыздағы "Райымбек ауданының 2013-2015 жылдарға арналған аудан бюджеті туралы" N 11-69 шешіміне (2013 жылғы 15 наурыздағы нормативтік құқықтық актілерді мемлекеттік тіркеу Тізілімінде 2324 нөмірімен енгізілген, 2013 жылғы 06 сәуірдегі N 13 "Хантәңірі"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"5107532" саны "5108322"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"106959" саны "108659"санына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"3176" саны "1476"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"4988899" саны "4989689"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"5109742" саны "5110532"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енгізілсін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К. Кырыкбаева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маусым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маусымдағы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10-69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14-86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бюджеті туралы" N 10-60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93"/>
        <w:gridCol w:w="761"/>
        <w:gridCol w:w="8572"/>
        <w:gridCol w:w="229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5108322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108659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88332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7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 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4989689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4989689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4989689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681"/>
        <w:gridCol w:w="811"/>
        <w:gridCol w:w="812"/>
        <w:gridCol w:w="7746"/>
        <w:gridCol w:w="230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5110532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347082</w:t>
            </w:r>
          </w:p>
        </w:tc>
      </w:tr>
      <w:tr>
        <w:trPr>
          <w:trHeight w:val="10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314247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11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230384</w:t>
            </w:r>
          </w:p>
        </w:tc>
      </w:tr>
      <w:tr>
        <w:trPr>
          <w:trHeight w:val="12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33924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14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0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15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5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13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3669590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112512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112512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2926851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2926851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2876305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595130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313401</w:t>
            </w:r>
          </w:p>
        </w:tc>
      </w:tr>
      <w:tr>
        <w:trPr>
          <w:trHeight w:val="10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</w:t>
            </w:r>
          </w:p>
        </w:tc>
      </w:tr>
      <w:tr>
        <w:trPr>
          <w:trHeight w:val="11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14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49833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4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10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211903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258511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234890</w:t>
            </w:r>
          </w:p>
        </w:tc>
      </w:tr>
      <w:tr>
        <w:trPr>
          <w:trHeight w:val="10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28231</w:t>
            </w:r>
          </w:p>
        </w:tc>
      </w:tr>
      <w:tr>
        <w:trPr>
          <w:trHeight w:val="18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 және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</w:tr>
      <w:tr>
        <w:trPr>
          <w:trHeight w:val="10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85386</w:t>
            </w:r>
          </w:p>
        </w:tc>
      </w:tr>
      <w:tr>
        <w:trPr>
          <w:trHeight w:val="15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10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14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10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208215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және(немесе) сатып алу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9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инфроқұрылымды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11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143333</w:t>
            </w:r>
          </w:p>
        </w:tc>
      </w:tr>
      <w:tr>
        <w:trPr>
          <w:trHeight w:val="10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143333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жүйелерін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133833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55518</w:t>
            </w:r>
          </w:p>
        </w:tc>
      </w:tr>
      <w:tr>
        <w:trPr>
          <w:trHeight w:val="11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55518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1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27134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11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14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0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339277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</w:p>
        </w:tc>
      </w:tr>
      <w:tr>
        <w:trPr>
          <w:trHeight w:val="10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10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90264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90264</w:t>
            </w:r>
          </w:p>
        </w:tc>
      </w:tr>
      <w:tr>
        <w:trPr>
          <w:trHeight w:val="12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10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10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12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10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87356</w:t>
            </w:r>
          </w:p>
        </w:tc>
      </w:tr>
      <w:tr>
        <w:trPr>
          <w:trHeight w:val="8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81536</w:t>
            </w:r>
          </w:p>
        </w:tc>
      </w:tr>
      <w:tr>
        <w:trPr>
          <w:trHeight w:val="12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11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8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7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15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төлемдердi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73416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12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19"/>
        <w:gridCol w:w="987"/>
        <w:gridCol w:w="7927"/>
        <w:gridCol w:w="233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3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7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67"/>
        <w:gridCol w:w="961"/>
        <w:gridCol w:w="923"/>
        <w:gridCol w:w="7187"/>
        <w:gridCol w:w="232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активтерінің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898"/>
        <w:gridCol w:w="928"/>
        <w:gridCol w:w="8105"/>
        <w:gridCol w:w="23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-87626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87626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7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7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6"/>
        <w:gridCol w:w="793"/>
        <w:gridCol w:w="811"/>
        <w:gridCol w:w="7728"/>
        <w:gridCol w:w="235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