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c418" w14:textId="5f8c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2012 жылғы 20 желтоқсандағы "Павлодар қаласының 2013 - 2015 жылдарға арналған бюджеті туралы" N 88/13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2013 жылғы 28 қарашадағы N 200/27 шешімі. Павлодар облысының Әділет департаментінде 2013 жылғы 29 қарашада N 3619 болып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облыстық мәслихаттың 2013 жылғы 21 қарашадағы "Облыстық мәслихаттың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194/24 сессиясы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3290 болып тіркелген),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2012 жылғы 20 желтоқсандағы "Павлодар қаласының 2013 - 2015 жылдарға арналған бюджеті туралы" N 88/13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N 3309 болып тіркелген, 2013 жылғы 14 қаңтардағы N 1, 2013 жылғы 21 қаңтардағы N 2, 2013 жылғы 28 қаңтардағы N 3 "Версия" газетінде және 2013 жылғы 2 қаңтардағы N 1, 2013 жылғы 18 қаңтардағы N 2, 2013 жылғы 25 қаңтардағы N 3 "Шаhар"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Павлодар қаласының 2013 - 2015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31 981 656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26 127 444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482 626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1 415 402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3 956 184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35 293 675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1 180 177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1 207 106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26 929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-4 492 196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4 492 196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200/27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2013 жылға арналған бюджеті 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23"/>
        <w:gridCol w:w="502"/>
        <w:gridCol w:w="8548"/>
        <w:gridCol w:w="23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31981656</w:t>
            </w:r>
          </w:p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26127444</w:t>
            </w:r>
          </w:p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8435470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8435470</w:t>
            </w:r>
          </w:p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6115896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6115896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4367869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2859200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538606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970040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6876644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6036854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275284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0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331565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53473</w:t>
            </w:r>
          </w:p>
        </w:tc>
      </w:tr>
      <w:tr>
        <w:trPr>
          <w:trHeight w:val="19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1415402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1069499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1031121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3956184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3956184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61"/>
        <w:gridCol w:w="540"/>
        <w:gridCol w:w="540"/>
        <w:gridCol w:w="7980"/>
        <w:gridCol w:w="233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35293675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803475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647540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534124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383292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92767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</w:t>
            </w:r>
          </w:p>
        </w:tc>
      </w:tr>
      <w:tr>
        <w:trPr>
          <w:trHeight w:val="17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62627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9528770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979063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5412860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5403006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4892135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1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805119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787789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1390589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1287744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11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1280167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187065</w:t>
            </w:r>
          </w:p>
        </w:tc>
      </w:tr>
      <w:tr>
        <w:trPr>
          <w:trHeight w:val="20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527344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110736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121623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15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168500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5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саласындағы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13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62522</w:t>
            </w:r>
          </w:p>
        </w:tc>
      </w:tr>
      <w:tr>
        <w:trPr>
          <w:trHeight w:val="10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9726537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5983318</w:t>
            </w:r>
          </w:p>
        </w:tc>
      </w:tr>
      <w:tr>
        <w:trPr>
          <w:trHeight w:val="1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1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5828665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3430525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1870321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518728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293815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293815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145234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3449404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3408296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320277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500585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2551262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1603134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597651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237914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237914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327527</w:t>
            </w:r>
          </w:p>
        </w:tc>
      </w:tr>
      <w:tr>
        <w:trPr>
          <w:trHeight w:val="10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0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162474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99439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515482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265136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251617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81259</w:t>
            </w:r>
          </w:p>
        </w:tc>
      </w:tr>
      <w:tr>
        <w:trPr>
          <w:trHeight w:val="12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169087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155546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13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</w:t>
            </w:r>
          </w:p>
        </w:tc>
      </w:tr>
      <w:tr>
        <w:trPr>
          <w:trHeight w:val="13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126289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2378347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2106493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2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2090500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1991721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1059785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138718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138718</w:t>
            </w:r>
          </w:p>
        </w:tc>
      </w:tr>
      <w:tr>
        <w:trPr>
          <w:trHeight w:val="10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921067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97023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640647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181808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8135442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8135442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8135442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124040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15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1180177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немесеұлғайту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633806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