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2af4" w14:textId="ee62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2013 жылғы 14 наурыздағы № 127 қаулысы. Оңтүстік Қазақстан облысының Әділет департаментімен 2013 жылғы 19 наурызда № 2254 болып тіркелді. Қолданылу мерзімінің аяқталуына байланысты күші жойылды - (Оңтүстік Қазақстан облысы Арыс қаласы әкімі аппаратының 2014 жылғы 15 қаңтардағы № 80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қаласы әкімі аппаратының 15.01.2014 № 80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Қаулысымен бекiтiлген қоғамдық жұмыстарды ұйымдастыру мен қаржыландыру ережесiнiң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қоғамдық жұмыстар жүргізілетін ұйымдардың тізбесі, қоғамдық жұмыстардың түрлері, көлемі және олардың қаржыландырудың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С.Ертай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127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арналған қоғамдық жұмыстар жүргізілетін ұйымдардың тiзбесi, қоғамдық жұмыстардың түрлерi, көлемі және олардың қаржыландырудың көздерi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3239"/>
        <w:gridCol w:w="2422"/>
        <w:gridCol w:w="4390"/>
        <w:gridCol w:w="2362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қатысушылар саны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«Жұмыспен қамту және әлеуметтік бағдарламалар бөлімі» мемлекеттік мекемесі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 азаматтарға құжаттарды рәсімдеу және «Жұмыссыз» базасына мәліметтерді енгізу 1600 іс, құжаттарды тігу 900 іс, мұрағат құжаттарын өңдеуге көмек көрсету - 500 іс.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«Тұрғын-үй коммуналдық шаруашылық жолаушылар көлігі және автомобиль жолдары бөлімі» мемлекеттік мекемесі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аумақтарды қоқыстардан тазалау - 60000 шаршы метр, көшеттерді отырғызу - 800 дана, гүл отырғызатын жерлерді бөлшектеу - 3000 шаршы метр, талдарды ақтау - 1800 дана.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Ішкі істер департаменті Арыс ауданының ішкі істер бөлімі» мемлекеттік мекемесі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«Тәртіп», «Сақшы» бағдарламасы негізінде ішкі істер полиция инспекторларына көмектесу.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«Сырдария ауылдық округ әкімінің аппараты» мемлекеттік мекемесі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аймақтарды көгалдандыру, ауылды көріктендіру, қоқыстарды тазарту - 30000 шаршы метр.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«Монтайтас ауылдық округ әкімінің аппараты» мемлекеттік мекемесі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аймақтарды көгалдандыру, ауылды көріктендіру, қоқыстарды тазарту - 30000 шаршы метр.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«Байырқұм ауылдық округ әкімі аппараты» мемлекеттік мекемесі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аймақтарды көгалдандыру, ауылды көріктендіру, қоқыстарды тазарту - 30000 шаршы метр.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«Жиделі ауылдық округ әкімі аппараты» мемлекеттік мекемесі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аймақтарды көгалдандыру, ауылды көріктендіру, қоқыстарды тазарту - 30000 шаршы метр.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«Ақдала ауылдық округ әкімінің аппараты» мемлекеттік мекемесі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аймақтарды көгалдандыру, ауылды көріктендіру, қоқыстарды тазарту - 30000 шаршы метр.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«Дермене ауылдық округ әкімінің аппараты» мемлекеттік мекемесі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аймақтарды көгалдандыру, ауылды көріктендіру, қоқыстарды тазарту - 30000 шаршы метр.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Салық комитетінің Оңтүстік Қазақстан облысы бойынша салық департаментінің Арыс қаласы бойынша салық басқармасы» мемлекеттік мекемесі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- 1000 бет, факс жіберу - 350 бет, мәтіндерді басу және шығару - 400 бет, хаттарды жеткізу - 600 хат.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Оңтүстік Қазақстан облысының Әділет департаменті Арыс қаласының Әділет басқармасы» мемлекеттік мекемесі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- 1000 бет, факс жіберу - 350 бет, мәтіндерді басу және шығару - 400 бет, хаттарды жеткізу - 600 хат.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«Қызмет-Сервис-Арыс» жауапкершілік шектеулі серіктестігі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аумақтарды қоқыстардан тазалау - 30000 шаршы метр, көшеттерді отырғызу - 400 дана, гүл отырғызатын жерлерді бөлшектеу - 2000 шаршы метр, талдарды ақтау - 800 дана.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«Ақаба-Сервис» жауапкершілік шектеулі серіктестігі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жүйелерін ағымдағы және күрделi жөндеу жұмысына көмек көрсету, кәріз төлемдерін жинауға көмектесу.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«Арыс-жылу» жауапкершілік шектеулі серіктестігі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жүйелерін ағымдағы және күрделi жөндеу жұмысына көмек көрсету, жылу төлемдерін жинауға көмектесу.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