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df47" w14:textId="74dd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2012 жылғы 21 желтоқсандағы № 71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2013 жылғы 29 қазандағы № 127 шешімі. Оңтүстік Қазақстан облысының әділет департаментімен 2013 жылғы 31 қазанда № 2390 болып тіркелді. Қолданылу мерзімінің аяқталуына байланысты күші жойылды - (Оңтүстік Қазақстан облысы Кентау қалалық мәслихатының 2014 жылғы 16 қаңтардағы № 06-13/10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16.01.2014 № 06-13/10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2012 жылғы 21 желтоқсандағы № 71 «2013-2015 жылдарға арналған қалалық бюджет туралы» (Нормативтік құқықтық актілерді мемлекеттік тіркеу тізілімінде 2201 нөмірімен тіркелген, 2013 жылғы 19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2013-2015 жылдарға арналған қалалық бюджеті тиісінше 1, 2,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6 325 824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5 604 832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6 390 398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4 923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69 497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64 574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төрайымы      Д.Хабибова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29 қазандағы № 127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7"/>
        <w:gridCol w:w="603"/>
        <w:gridCol w:w="8195"/>
        <w:gridCol w:w="19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6 325 824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700 888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5 604 832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5 604 832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691"/>
        <w:gridCol w:w="691"/>
        <w:gridCol w:w="7148"/>
        <w:gridCol w:w="209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6 390 398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175 575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141 815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55 492 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55 157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72 614 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32 099 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31 339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167 825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159 868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3 955 621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586 487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69 762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35 448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34 314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516 725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201 057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315 668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2 118 658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2 113 785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2 026 194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87 591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1 250 476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185 979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35 023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300 095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270 355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268 653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26 928 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32 188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143 313 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22 887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29 740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29 740 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27 674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891 784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762 387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759 765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602 281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154 484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9 855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3 188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2 660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329 834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143 864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116 023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70 983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66 117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41 038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31 329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9 709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3 856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28 909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13 891 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8 857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56 076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38 191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8 571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10 513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9 975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9 624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9 624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22 985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6 936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6 654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363 874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16 774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16 774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347 100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295 136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32 203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262 733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4 923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-69 497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29 қазандағы № 127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530"/>
        <w:gridCol w:w="8177"/>
        <w:gridCol w:w="207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4 324 389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70"/>
        <w:gridCol w:w="710"/>
        <w:gridCol w:w="729"/>
        <w:gridCol w:w="7236"/>
        <w:gridCol w:w="206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4 324 389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162 882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66 768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229 995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194 083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2 060 709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2 054 720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1 963 272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666 542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428 702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399 459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220 136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25 138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107 001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331 323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142 951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121 636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30 620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8 138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29 қазандағы № 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2013 жылға арналған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129"/>
        <w:gridCol w:w="1351"/>
        <w:gridCol w:w="1584"/>
        <w:gridCol w:w="1415"/>
        <w:gridCol w:w="1606"/>
        <w:gridCol w:w="1267"/>
      </w:tblGrid>
      <w:tr>
        <w:trPr>
          <w:trHeight w:val="105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69509</w:t>
            </w:r>
          </w:p>
        </w:tc>
      </w:tr>
      <w:tr>
        <w:trPr>
          <w:trHeight w:val="102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76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51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51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51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49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27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9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127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105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75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5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