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5c69" w14:textId="2ce5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жергілікті маңызы бар тарих және мәдениет ескерткіштерінің мемлекеттік тізімін бекіту туралы" Астана қаласы әкімдігінің 2010 жылғы 3 маусымдағы № 27-492қ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3 қарашадағы № 105-1808 қаулысы. Астана қаласының Әділет департаментінде 2014 жылғы 7 қарашада № 851 болып тіркелді. Күші жойылды - Астана қаласы әкімдігінің 2018 жылғы 8 қаңтардағы № 105-8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08.01.2018 </w:t>
      </w:r>
      <w:r>
        <w:rPr>
          <w:rFonts w:ascii="Times New Roman"/>
          <w:b w:val="false"/>
          <w:i w:val="false"/>
          <w:color w:val="ff0000"/>
          <w:sz w:val="28"/>
        </w:rPr>
        <w:t>№ 105-8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Республикасының 1992 жылғы 2 шілдедегі Заңы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жергілікті маңызы бар тарих және мәдениет ескерткіштерінің мемлекеттік тізімін бекіту туралы" Астана қаласы әкімдігінің 2010 жылғы 3 маусымдағы № 27-492қ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24 маусымда № 633 болып тіркелген, 2010 жылғы 1 шілдедегі № 70 (2536) "Астана ақшамы" және 2010 жылғы 1 шілдедегі № 75 (2532) "Вечерняя Астана" газеттерінде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Астана қаласының жергілікті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 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Мәдениет басқармасы" мемлекеттік мекемесінің басшысы осы қаулыны әділет органдарында мемлекеттік тіркеуді, кейіннен ресми және мерзімді баспа басылымдарында, сондай-ақ Қазақстан Республикасының Үкіметі белгілеген интернет-ресурста және Астана қаласы әкімдігінің интернет-ресурсында жариялануын жүргізсін.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орыс тіліндегі мәтінге өзгеріс енгізілді - Астана қаласы әкімдігінің 20.02.2015 </w:t>
      </w:r>
      <w:r>
        <w:rPr>
          <w:rFonts w:ascii="Times New Roman"/>
          <w:b w:val="false"/>
          <w:i w:val="false"/>
          <w:color w:val="ff0000"/>
          <w:sz w:val="28"/>
        </w:rPr>
        <w:t>№ 105-249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