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1f2b8" w14:textId="841f2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аудандық мәслихатының 20 сессиясының 2013 жылғы 25 желтоқсандағы № 4 "2014-2016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2014 жылғы 17 сәуірдегі 24 сессиясының № 4 шешімі. Қарағанды облысының Әділет департаментінде 2014 жылғы 25 сәуірде № 2618 болып тіркелді. 2015 жылдың 1 қаңтарына дейін қолданыста болды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"Қазақстан Республикасының Бюджет кодексі"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Бұқар жырау аудандық мәслихатының 20 сессиясының 2013 жылғы 25 желтоқсандағы № 4 "2014-2016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2482 болып тіркелген, 2013 жылғы 28 желтоқсандағы № 52 "Бұқар жырау жаршысы" аудандық газетінде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"5279812" сандары "5531154"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"1426689" сандары "1437899"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"3824311" сандары "4064443"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"5279812" сандары "5612797"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"90870" сандары "90385"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"10392" сандары "10877"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"90870" сандары "172028"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"90870" сандары "172028"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"10392" сандары "10877"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"81667" сандарымен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5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"29110" сандары "29334" сандарымен ауыстырылсын;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6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"мәдениет және спорттың" сөздері "мәдениет, спорт және ветеринария" сөздерімен ауыстырылсын;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Айтбаева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Жүніспеков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5531154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1437899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бөлiгiнiң түсiмдерi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4064443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4064443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630"/>
        <w:gridCol w:w="1329"/>
        <w:gridCol w:w="1329"/>
        <w:gridCol w:w="5306"/>
        <w:gridCol w:w="27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5612797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467248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434767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336139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336139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3297025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296249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296249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149529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2839232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2820918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2728531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161544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200112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176968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176968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799599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107197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жекелеген санаттарын тұрғын үймен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жобалау, салу және (немесе) сатып алу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588962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588962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418969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205249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205249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205249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95934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179927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137627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137627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011"/>
        <w:gridCol w:w="1011"/>
        <w:gridCol w:w="1011"/>
        <w:gridCol w:w="4069"/>
        <w:gridCol w:w="41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-172028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4688870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бөлiгiнiң түсiмдерi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2949968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2949968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2949968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630"/>
        <w:gridCol w:w="1329"/>
        <w:gridCol w:w="1329"/>
        <w:gridCol w:w="5306"/>
        <w:gridCol w:w="27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4688870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444182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412851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330444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330444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3194462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155851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155851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95071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2852666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2835155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2754141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81014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185945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185945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127737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195238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172517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172517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жекелеген санаттарын тұрғын үймен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414889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86964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86964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91832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172915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105757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105757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105757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133822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133822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124631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124631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124631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124631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011"/>
        <w:gridCol w:w="1011"/>
        <w:gridCol w:w="1011"/>
        <w:gridCol w:w="4069"/>
        <w:gridCol w:w="41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-113754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1945125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бөлiгiнiң түсiмдерi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1304792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1304792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1304792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630"/>
        <w:gridCol w:w="1329"/>
        <w:gridCol w:w="1329"/>
        <w:gridCol w:w="5306"/>
        <w:gridCol w:w="27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3283300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384705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359199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300674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300674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2224304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127230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127230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2061392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2050995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1980233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116014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95169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95169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236273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136384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136384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136384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105757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105757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105757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134351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134351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124631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124631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124631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124631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011"/>
        <w:gridCol w:w="1011"/>
        <w:gridCol w:w="1011"/>
        <w:gridCol w:w="4069"/>
        <w:gridCol w:w="41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-113754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республикалық және облыстық бюджеттен</w:t>
      </w:r>
      <w:r>
        <w:br/>
      </w:r>
      <w:r>
        <w:rPr>
          <w:rFonts w:ascii="Times New Roman"/>
          <w:b/>
          <w:i w:val="false"/>
          <w:color w:val="000000"/>
        </w:rPr>
        <w:t>нысаналы трансферттер мен бюджеттік кредиттер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630"/>
        <w:gridCol w:w="1329"/>
        <w:gridCol w:w="1329"/>
        <w:gridCol w:w="5306"/>
        <w:gridCol w:w="27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1069320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303555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124811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124811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166453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166105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160275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618128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жобалау, салу және (немесе) сатып алу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580962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580962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580962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116313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ауылдық округтар мен кенттер бойынша аудандық бюджет шығындары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0"/>
        <w:gridCol w:w="631"/>
        <w:gridCol w:w="1331"/>
        <w:gridCol w:w="1331"/>
        <w:gridCol w:w="3616"/>
        <w:gridCol w:w="2379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кенті әкімінің аппараты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522365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64906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336139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336139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336139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336139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18314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18314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18314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18314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86632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85902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85902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42260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43642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27875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23332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23332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23332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23332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57948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57948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57948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57948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8"/>
        <w:gridCol w:w="649"/>
        <w:gridCol w:w="1370"/>
        <w:gridCol w:w="1370"/>
        <w:gridCol w:w="3722"/>
        <w:gridCol w:w="2090"/>
        <w:gridCol w:w="2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Мұстафин кенті әкімінің аппараты</w:t>
            </w:r>
          </w:p>
        </w:tc>
        <w:tc>
          <w:tcPr>
            <w:tcW w:w="2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Қушоқы кенті әкімінің аппараты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16529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16576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16576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16576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16576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9"/>
        <w:gridCol w:w="669"/>
        <w:gridCol w:w="1411"/>
        <w:gridCol w:w="1411"/>
        <w:gridCol w:w="3834"/>
        <w:gridCol w:w="2154"/>
        <w:gridCol w:w="17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селолық округі әкімінің аппараты</w:t>
            </w:r>
          </w:p>
        </w:tc>
        <w:tc>
          <w:tcPr>
            <w:tcW w:w="1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Ақөре селосының әкімінің аппараты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10596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9493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8652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8652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8652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8652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8"/>
        <w:gridCol w:w="649"/>
        <w:gridCol w:w="1370"/>
        <w:gridCol w:w="1370"/>
        <w:gridCol w:w="3722"/>
        <w:gridCol w:w="2090"/>
        <w:gridCol w:w="2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Ақбел селолық округі әкімінің аппараты</w:t>
            </w:r>
          </w:p>
        </w:tc>
        <w:tc>
          <w:tcPr>
            <w:tcW w:w="2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 селолық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9259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9259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9259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9259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8"/>
        <w:gridCol w:w="649"/>
        <w:gridCol w:w="1370"/>
        <w:gridCol w:w="1370"/>
        <w:gridCol w:w="3722"/>
        <w:gridCol w:w="2090"/>
        <w:gridCol w:w="2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Қызылқайың селолық округі әкімінің аппараты</w:t>
            </w:r>
          </w:p>
        </w:tc>
        <w:tc>
          <w:tcPr>
            <w:tcW w:w="2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селолық әкімінің аппараты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13997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12558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9766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9766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9766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9766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8"/>
        <w:gridCol w:w="649"/>
        <w:gridCol w:w="1370"/>
        <w:gridCol w:w="1370"/>
        <w:gridCol w:w="3722"/>
        <w:gridCol w:w="2090"/>
        <w:gridCol w:w="2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селолық округі әкімінің аппараты</w:t>
            </w:r>
          </w:p>
        </w:tc>
        <w:tc>
          <w:tcPr>
            <w:tcW w:w="2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селолық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11648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8"/>
        <w:gridCol w:w="649"/>
        <w:gridCol w:w="1370"/>
        <w:gridCol w:w="1370"/>
        <w:gridCol w:w="3722"/>
        <w:gridCol w:w="2090"/>
        <w:gridCol w:w="2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Дубовка селолық округі әкімінің аппараты</w:t>
            </w:r>
          </w:p>
        </w:tc>
        <w:tc>
          <w:tcPr>
            <w:tcW w:w="2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Доскей селолық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8"/>
        <w:gridCol w:w="649"/>
        <w:gridCol w:w="1370"/>
        <w:gridCol w:w="1370"/>
        <w:gridCol w:w="3722"/>
        <w:gridCol w:w="2090"/>
        <w:gridCol w:w="2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селолық округі әкімінің аппараты</w:t>
            </w:r>
          </w:p>
        </w:tc>
        <w:tc>
          <w:tcPr>
            <w:tcW w:w="2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селосының әкімінің аппараты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23138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11013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11013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11013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11013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8"/>
        <w:gridCol w:w="649"/>
        <w:gridCol w:w="1370"/>
        <w:gridCol w:w="1370"/>
        <w:gridCol w:w="3722"/>
        <w:gridCol w:w="2090"/>
        <w:gridCol w:w="2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селолық округі әкімінің аппараты</w:t>
            </w:r>
          </w:p>
        </w:tc>
        <w:tc>
          <w:tcPr>
            <w:tcW w:w="2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Керней селолық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25173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16116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8"/>
        <w:gridCol w:w="649"/>
        <w:gridCol w:w="1370"/>
        <w:gridCol w:w="1370"/>
        <w:gridCol w:w="3722"/>
        <w:gridCol w:w="2090"/>
        <w:gridCol w:w="2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Молодецкое селосының әкімінің аппараты</w:t>
            </w:r>
          </w:p>
        </w:tc>
        <w:tc>
          <w:tcPr>
            <w:tcW w:w="2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селолық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14406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9378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9378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9378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9378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8"/>
        <w:gridCol w:w="649"/>
        <w:gridCol w:w="1370"/>
        <w:gridCol w:w="1370"/>
        <w:gridCol w:w="3722"/>
        <w:gridCol w:w="2090"/>
        <w:gridCol w:w="2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селолық округі әкімінің аппараты</w:t>
            </w:r>
          </w:p>
        </w:tc>
        <w:tc>
          <w:tcPr>
            <w:tcW w:w="2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 селолық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14787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20449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12388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12388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12388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12388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8"/>
        <w:gridCol w:w="649"/>
        <w:gridCol w:w="1370"/>
        <w:gridCol w:w="1370"/>
        <w:gridCol w:w="3722"/>
        <w:gridCol w:w="2090"/>
        <w:gridCol w:w="2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селолық округі әкімінің аппараты</w:t>
            </w:r>
          </w:p>
        </w:tc>
        <w:tc>
          <w:tcPr>
            <w:tcW w:w="2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Ростов селолық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16387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10277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13803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10277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13803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10277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13803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10277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13803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9"/>
        <w:gridCol w:w="669"/>
        <w:gridCol w:w="1411"/>
        <w:gridCol w:w="1411"/>
        <w:gridCol w:w="3834"/>
        <w:gridCol w:w="2154"/>
        <w:gridCol w:w="17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Самарқанд селолық округі әкімінің аппараты</w:t>
            </w:r>
          </w:p>
        </w:tc>
        <w:tc>
          <w:tcPr>
            <w:tcW w:w="1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Суықсу селосының әкімінің аппараты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21187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8"/>
        <w:gridCol w:w="649"/>
        <w:gridCol w:w="1370"/>
        <w:gridCol w:w="1370"/>
        <w:gridCol w:w="3722"/>
        <w:gridCol w:w="2090"/>
        <w:gridCol w:w="2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Тоғызқұдық селолық округі әкімінің аппараты</w:t>
            </w:r>
          </w:p>
        </w:tc>
        <w:tc>
          <w:tcPr>
            <w:tcW w:w="2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Үміткер селолық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12608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13397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11002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11002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11002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11002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8"/>
        <w:gridCol w:w="649"/>
        <w:gridCol w:w="1370"/>
        <w:gridCol w:w="1370"/>
        <w:gridCol w:w="3722"/>
        <w:gridCol w:w="2090"/>
        <w:gridCol w:w="2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селолық округі әкімінің аппараты</w:t>
            </w:r>
          </w:p>
        </w:tc>
        <w:tc>
          <w:tcPr>
            <w:tcW w:w="2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селолық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13845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10813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10813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10813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10813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4484"/>
        <w:gridCol w:w="25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Шешенқара селолық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