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b83a" w14:textId="ea0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Арал аудандық мәслихатының 2013 жылғы 25 желтоқсандағы N 137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23 сәуірдегі N 165 шешімі. Қызылорда облысының Әділет департаментінде 2014 жылғы 13 мамырда N 4664 болып тіркелді. Шешімнің қабылдау мерзімінің өтуіне байланысты қолдану тоқтатылды (Қызылорда облысы Арал аудандық мәслихатының 2015 жылғы 28 қаңтардағы N 03-16/28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Арал аудандық мәслихатының 28.01.2015 N 03-16/28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аудандық бюджет туралы" Арал аудандық мәслихатының 2013 жылғы 25 желтоқсандағы кезекті жиырма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4570 нөмірімен тіркелген, аудандық "Толқын" газетінің 2014 жылғы 22 қаңтардағы N 06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8 324 182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1 187 507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6 845 448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8 416 433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- 133 591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"2014-2016 жылдарға арналған аудандық бюджет туралы" Арал аудандық мәслихатының 2013 жылғы 25 желтоқсандағы кезекті жиырма төртінші сессиясының N 137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жиырма жетінші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"23" сәуірдегі N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кезектен тыс жиырма жетінші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2"/>
        <w:gridCol w:w="6527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"23" сәуірдегі N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жиырма жетінші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жиырма төртінші сессиясының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34"/>
        </w:tc>
      </w:tr>
    </w:tbl>
    <w:bookmarkStart w:name="z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2014 жылға арналған шығындар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487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